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D7A95" w14:textId="77777777" w:rsidR="00E61E08" w:rsidRPr="007B013D" w:rsidRDefault="00593753">
      <w:pPr>
        <w:pStyle w:val="Titre"/>
        <w:rPr>
          <w:lang w:val="fr-FR"/>
        </w:rPr>
      </w:pPr>
      <w:bookmarkStart w:id="0" w:name="_GoBack"/>
      <w:bookmarkEnd w:id="0"/>
      <w:r w:rsidRPr="007B013D">
        <w:rPr>
          <w:lang w:val="fr-FR"/>
        </w:rPr>
        <w:t>Mon portrait de Conseiller Numérique</w:t>
      </w:r>
    </w:p>
    <w:p w14:paraId="5E7466CA" w14:textId="77777777" w:rsidR="00E61E08" w:rsidRPr="007B013D" w:rsidRDefault="00593753">
      <w:pPr>
        <w:pStyle w:val="Titre1"/>
        <w:rPr>
          <w:lang w:val="fr-FR"/>
        </w:rPr>
      </w:pPr>
      <w:r w:rsidRPr="007B013D">
        <w:rPr>
          <w:lang w:val="fr-FR"/>
        </w:rPr>
        <w:t>1. Présentation générale</w:t>
      </w:r>
    </w:p>
    <w:p w14:paraId="5DB701A0" w14:textId="77777777" w:rsidR="00BE56B1" w:rsidRDefault="00593753" w:rsidP="00BE56B1">
      <w:pPr>
        <w:pStyle w:val="Listepuces"/>
        <w:rPr>
          <w:lang w:val="fr-FR"/>
        </w:rPr>
      </w:pPr>
      <w:r w:rsidRPr="007B013D">
        <w:rPr>
          <w:lang w:val="fr-FR"/>
        </w:rPr>
        <w:t>Peux-tu te présenter en quelques mots ?</w:t>
      </w:r>
    </w:p>
    <w:p w14:paraId="716B45C6" w14:textId="45620DC4" w:rsidR="00BE56B1" w:rsidRPr="00BE56B1" w:rsidRDefault="00BE56B1" w:rsidP="00BE56B1">
      <w:pPr>
        <w:pStyle w:val="Listepuces"/>
        <w:numPr>
          <w:ilvl w:val="0"/>
          <w:numId w:val="0"/>
        </w:numPr>
        <w:rPr>
          <w:lang w:val="fr-FR"/>
        </w:rPr>
      </w:pPr>
      <w:r w:rsidRPr="00BE56B1">
        <w:rPr>
          <w:lang w:val="fr-FR"/>
        </w:rPr>
        <w:t xml:space="preserve">Je suis Romain </w:t>
      </w:r>
      <w:proofErr w:type="spellStart"/>
      <w:r w:rsidRPr="00BE56B1">
        <w:rPr>
          <w:lang w:val="fr-FR"/>
        </w:rPr>
        <w:t>Leporatti</w:t>
      </w:r>
      <w:proofErr w:type="spellEnd"/>
      <w:r w:rsidRPr="00BE56B1">
        <w:rPr>
          <w:lang w:val="fr-FR"/>
        </w:rPr>
        <w:t>. J’aide les gens à se former sur ordinateur, tablette et smartphone.</w:t>
      </w:r>
    </w:p>
    <w:p w14:paraId="77AC3750" w14:textId="77777777" w:rsidR="00593753" w:rsidRPr="007B013D" w:rsidRDefault="00593753" w:rsidP="00BE56B1">
      <w:pPr>
        <w:pStyle w:val="Listepuces"/>
        <w:numPr>
          <w:ilvl w:val="0"/>
          <w:numId w:val="0"/>
        </w:numPr>
        <w:rPr>
          <w:lang w:val="fr-FR"/>
        </w:rPr>
      </w:pPr>
    </w:p>
    <w:p w14:paraId="24D2E430" w14:textId="77777777" w:rsidR="00E61E08" w:rsidRPr="007B013D" w:rsidRDefault="00593753">
      <w:pPr>
        <w:pStyle w:val="Listepuces"/>
        <w:rPr>
          <w:lang w:val="fr-FR"/>
        </w:rPr>
      </w:pPr>
      <w:r w:rsidRPr="007B013D">
        <w:rPr>
          <w:lang w:val="fr-FR"/>
        </w:rPr>
        <w:t xml:space="preserve">Depuis quand es-tu </w:t>
      </w:r>
      <w:proofErr w:type="spellStart"/>
      <w:proofErr w:type="gramStart"/>
      <w:r w:rsidRPr="007B013D">
        <w:rPr>
          <w:lang w:val="fr-FR"/>
        </w:rPr>
        <w:t>conseiller</w:t>
      </w:r>
      <w:r w:rsidR="00862EC9" w:rsidRPr="007B013D">
        <w:rPr>
          <w:lang w:val="fr-FR"/>
        </w:rPr>
        <w:t>.ère</w:t>
      </w:r>
      <w:proofErr w:type="spellEnd"/>
      <w:proofErr w:type="gramEnd"/>
      <w:r w:rsidRPr="007B013D">
        <w:rPr>
          <w:lang w:val="fr-FR"/>
        </w:rPr>
        <w:t xml:space="preserve"> numérique ?</w:t>
      </w:r>
    </w:p>
    <w:p w14:paraId="4988BD1C" w14:textId="680E11EC" w:rsidR="00593753" w:rsidRPr="007B013D" w:rsidRDefault="007B013D" w:rsidP="00593753">
      <w:pPr>
        <w:pStyle w:val="Listepuces"/>
        <w:numPr>
          <w:ilvl w:val="0"/>
          <w:numId w:val="0"/>
        </w:numPr>
        <w:ind w:left="360" w:hanging="360"/>
        <w:rPr>
          <w:lang w:val="fr-FR"/>
        </w:rPr>
      </w:pPr>
      <w:r>
        <w:rPr>
          <w:lang w:val="fr-FR"/>
        </w:rPr>
        <w:t>Depuis 2 ans.</w:t>
      </w:r>
    </w:p>
    <w:p w14:paraId="1DCBB371" w14:textId="77777777" w:rsidR="00593753" w:rsidRPr="007B013D" w:rsidRDefault="00593753" w:rsidP="00593753">
      <w:pPr>
        <w:pStyle w:val="Listepuces"/>
        <w:numPr>
          <w:ilvl w:val="0"/>
          <w:numId w:val="0"/>
        </w:numPr>
        <w:ind w:left="360" w:hanging="360"/>
        <w:rPr>
          <w:lang w:val="fr-FR"/>
        </w:rPr>
      </w:pPr>
    </w:p>
    <w:p w14:paraId="2AAFA87B" w14:textId="77777777" w:rsidR="00E61E08" w:rsidRPr="007B013D" w:rsidRDefault="00593753">
      <w:pPr>
        <w:pStyle w:val="Listepuces"/>
        <w:rPr>
          <w:lang w:val="fr-FR"/>
        </w:rPr>
      </w:pPr>
      <w:r w:rsidRPr="007B013D">
        <w:rPr>
          <w:lang w:val="fr-FR"/>
        </w:rPr>
        <w:t>Quelle est ta structure d’accueil ? Peux-tu nous en dire un peu plus sur elle ?</w:t>
      </w:r>
    </w:p>
    <w:p w14:paraId="7BECBB98" w14:textId="77777777" w:rsidR="00BE56B1" w:rsidRPr="00BE56B1" w:rsidRDefault="00BE56B1" w:rsidP="00BE56B1">
      <w:pPr>
        <w:pStyle w:val="Listepuces"/>
        <w:numPr>
          <w:ilvl w:val="0"/>
          <w:numId w:val="0"/>
        </w:numPr>
        <w:rPr>
          <w:lang w:val="fr-FR"/>
        </w:rPr>
      </w:pPr>
      <w:r w:rsidRPr="00BE56B1">
        <w:rPr>
          <w:lang w:val="fr-FR"/>
        </w:rPr>
        <w:t xml:space="preserve">Je travaille pour la Communauté de communes des Monts d’Alban et du Villefranchois, qui </w:t>
      </w:r>
      <w:proofErr w:type="gramStart"/>
      <w:r w:rsidRPr="00BE56B1">
        <w:rPr>
          <w:lang w:val="fr-FR"/>
        </w:rPr>
        <w:t>regroupe</w:t>
      </w:r>
      <w:proofErr w:type="gramEnd"/>
      <w:r w:rsidRPr="00BE56B1">
        <w:rPr>
          <w:lang w:val="fr-FR"/>
        </w:rPr>
        <w:t xml:space="preserve"> 14 communes et un peu plus de 6 000 habitants. L’objectif, c’est d’accompagner celles et ceux qui ont besoin d’un coup de main avec le numérique pour qu’ils gagnent en autonomie.</w:t>
      </w:r>
    </w:p>
    <w:p w14:paraId="20C88867" w14:textId="77777777" w:rsidR="00593753" w:rsidRPr="007B013D" w:rsidRDefault="00593753" w:rsidP="00593753">
      <w:pPr>
        <w:pStyle w:val="Listepuces"/>
        <w:numPr>
          <w:ilvl w:val="0"/>
          <w:numId w:val="0"/>
        </w:numPr>
        <w:ind w:left="360" w:hanging="360"/>
        <w:rPr>
          <w:lang w:val="fr-FR"/>
        </w:rPr>
      </w:pPr>
    </w:p>
    <w:p w14:paraId="4825A066" w14:textId="77777777" w:rsidR="00E61E08" w:rsidRPr="007B013D" w:rsidRDefault="00593753">
      <w:pPr>
        <w:pStyle w:val="Listepuces"/>
        <w:rPr>
          <w:lang w:val="fr-FR"/>
        </w:rPr>
      </w:pPr>
      <w:r w:rsidRPr="007B013D">
        <w:rPr>
          <w:lang w:val="fr-FR"/>
        </w:rPr>
        <w:t>Qu’est-ce qui t’a amené vers ce métier ? Quel a été ton parcours auparavant ?</w:t>
      </w:r>
    </w:p>
    <w:p w14:paraId="0B446E63" w14:textId="77777777" w:rsidR="00BE56B1" w:rsidRDefault="00BE56B1" w:rsidP="00BE56B1">
      <w:pPr>
        <w:pStyle w:val="Listepuces"/>
        <w:numPr>
          <w:ilvl w:val="0"/>
          <w:numId w:val="0"/>
        </w:numPr>
        <w:rPr>
          <w:lang w:val="fr-FR"/>
        </w:rPr>
      </w:pPr>
      <w:r w:rsidRPr="00BE56B1">
        <w:rPr>
          <w:lang w:val="fr-FR"/>
        </w:rPr>
        <w:t>L’envie d’aider, de transmettre ce que je sais. J’ai toujours aimé les outils numériques pour ce qu’ils permettent de faire, et ce métier est une excellente façon de partager cette passion.</w:t>
      </w:r>
    </w:p>
    <w:p w14:paraId="69D43282" w14:textId="78F86F89" w:rsidR="00BE56B1" w:rsidRPr="00BE56B1" w:rsidRDefault="00BE56B1" w:rsidP="00BE56B1">
      <w:pPr>
        <w:pStyle w:val="Listepuces"/>
        <w:numPr>
          <w:ilvl w:val="0"/>
          <w:numId w:val="0"/>
        </w:numPr>
        <w:rPr>
          <w:lang w:val="fr-FR"/>
        </w:rPr>
      </w:pPr>
      <w:r>
        <w:rPr>
          <w:lang w:val="fr-FR"/>
        </w:rPr>
        <w:t>J’ai eu pas mal d’expériences professionnelles différentes</w:t>
      </w:r>
      <w:r w:rsidR="00ED5BCC">
        <w:rPr>
          <w:lang w:val="fr-FR"/>
        </w:rPr>
        <w:t> :</w:t>
      </w:r>
      <w:r>
        <w:rPr>
          <w:lang w:val="fr-FR"/>
        </w:rPr>
        <w:t xml:space="preserve"> recherche scientifique sur la vigne,</w:t>
      </w:r>
      <w:r w:rsidR="00ED5BCC">
        <w:rPr>
          <w:lang w:val="fr-FR"/>
        </w:rPr>
        <w:t xml:space="preserve"> promotion de l’agriculture biologique, ouvrier en</w:t>
      </w:r>
      <w:r>
        <w:rPr>
          <w:lang w:val="fr-FR"/>
        </w:rPr>
        <w:t xml:space="preserve"> </w:t>
      </w:r>
      <w:r w:rsidR="00ED5BCC">
        <w:rPr>
          <w:lang w:val="fr-FR"/>
        </w:rPr>
        <w:t>p</w:t>
      </w:r>
      <w:r>
        <w:rPr>
          <w:lang w:val="fr-FR"/>
        </w:rPr>
        <w:t xml:space="preserve">épinière agricole, </w:t>
      </w:r>
      <w:r w:rsidR="00ED5BCC">
        <w:rPr>
          <w:lang w:val="fr-FR"/>
        </w:rPr>
        <w:t xml:space="preserve">ouvrier en constructions de piscines, agent dans les </w:t>
      </w:r>
      <w:r>
        <w:rPr>
          <w:lang w:val="fr-FR"/>
        </w:rPr>
        <w:t>assurance</w:t>
      </w:r>
      <w:r w:rsidR="00ED5BCC">
        <w:rPr>
          <w:lang w:val="fr-FR"/>
        </w:rPr>
        <w:t>s</w:t>
      </w:r>
      <w:r>
        <w:rPr>
          <w:lang w:val="fr-FR"/>
        </w:rPr>
        <w:t xml:space="preserve">, animateur en centres de </w:t>
      </w:r>
      <w:r w:rsidR="006C1BD8">
        <w:rPr>
          <w:lang w:val="fr-FR"/>
        </w:rPr>
        <w:t>loisirs, développeur</w:t>
      </w:r>
      <w:r w:rsidR="00ED5BCC">
        <w:rPr>
          <w:lang w:val="fr-FR"/>
        </w:rPr>
        <w:t xml:space="preserve"> web dans le e-learning …</w:t>
      </w:r>
    </w:p>
    <w:p w14:paraId="6DA5624B" w14:textId="77777777" w:rsidR="00E61E08" w:rsidRPr="007B013D" w:rsidRDefault="00593753">
      <w:pPr>
        <w:pStyle w:val="Titre1"/>
        <w:rPr>
          <w:lang w:val="fr-FR"/>
        </w:rPr>
      </w:pPr>
      <w:r w:rsidRPr="007B013D">
        <w:rPr>
          <w:lang w:val="fr-FR"/>
        </w:rPr>
        <w:t>2. Cadre de travail et territoires d’intervention</w:t>
      </w:r>
    </w:p>
    <w:p w14:paraId="7CB8C443" w14:textId="77777777" w:rsidR="00E61E08" w:rsidRDefault="00593753">
      <w:pPr>
        <w:pStyle w:val="Listepuces"/>
      </w:pPr>
      <w:r w:rsidRPr="007B013D">
        <w:rPr>
          <w:lang w:val="fr-FR"/>
        </w:rPr>
        <w:t xml:space="preserve">Sur quel(s) territoire(s) interviens-tu (communes, quartiers, zones rurales…) </w:t>
      </w:r>
      <w:r>
        <w:t>?</w:t>
      </w:r>
    </w:p>
    <w:p w14:paraId="574E49A1" w14:textId="1271010F" w:rsidR="00593753" w:rsidRPr="00ED5BCC" w:rsidRDefault="00ED5BCC" w:rsidP="00ED5BCC">
      <w:pPr>
        <w:pStyle w:val="Listepuces"/>
        <w:numPr>
          <w:ilvl w:val="0"/>
          <w:numId w:val="0"/>
        </w:numPr>
        <w:rPr>
          <w:lang w:val="fr-FR"/>
        </w:rPr>
      </w:pPr>
      <w:r w:rsidRPr="00ED5BCC">
        <w:rPr>
          <w:lang w:val="fr-FR"/>
        </w:rPr>
        <w:t xml:space="preserve">J’interviens dans les 14 communes de la communauté : Alban, </w:t>
      </w:r>
      <w:proofErr w:type="spellStart"/>
      <w:r w:rsidRPr="00ED5BCC">
        <w:rPr>
          <w:lang w:val="fr-FR"/>
        </w:rPr>
        <w:t>Ambialet</w:t>
      </w:r>
      <w:proofErr w:type="spellEnd"/>
      <w:r w:rsidRPr="00ED5BCC">
        <w:rPr>
          <w:lang w:val="fr-FR"/>
        </w:rPr>
        <w:t>, Bellegarde-</w:t>
      </w:r>
      <w:proofErr w:type="spellStart"/>
      <w:r w:rsidRPr="00ED5BCC">
        <w:rPr>
          <w:lang w:val="fr-FR"/>
        </w:rPr>
        <w:t>Marsal</w:t>
      </w:r>
      <w:proofErr w:type="spellEnd"/>
      <w:r w:rsidRPr="00ED5BCC">
        <w:rPr>
          <w:lang w:val="fr-FR"/>
        </w:rPr>
        <w:t xml:space="preserve">, </w:t>
      </w:r>
      <w:proofErr w:type="spellStart"/>
      <w:r w:rsidRPr="00ED5BCC">
        <w:rPr>
          <w:lang w:val="fr-FR"/>
        </w:rPr>
        <w:t>Curvalle</w:t>
      </w:r>
      <w:proofErr w:type="spellEnd"/>
      <w:r w:rsidRPr="00ED5BCC">
        <w:rPr>
          <w:lang w:val="fr-FR"/>
        </w:rPr>
        <w:t xml:space="preserve">, Le </w:t>
      </w:r>
      <w:proofErr w:type="spellStart"/>
      <w:r w:rsidRPr="00ED5BCC">
        <w:rPr>
          <w:lang w:val="fr-FR"/>
        </w:rPr>
        <w:t>Fraysse</w:t>
      </w:r>
      <w:proofErr w:type="spellEnd"/>
      <w:r w:rsidRPr="00ED5BCC">
        <w:rPr>
          <w:lang w:val="fr-FR"/>
        </w:rPr>
        <w:t xml:space="preserve">, </w:t>
      </w:r>
      <w:proofErr w:type="spellStart"/>
      <w:r w:rsidRPr="00ED5BCC">
        <w:rPr>
          <w:lang w:val="fr-FR"/>
        </w:rPr>
        <w:t>Massals</w:t>
      </w:r>
      <w:proofErr w:type="spellEnd"/>
      <w:r w:rsidRPr="00ED5BCC">
        <w:rPr>
          <w:lang w:val="fr-FR"/>
        </w:rPr>
        <w:t xml:space="preserve">, </w:t>
      </w:r>
      <w:proofErr w:type="spellStart"/>
      <w:r w:rsidRPr="00ED5BCC">
        <w:rPr>
          <w:lang w:val="fr-FR"/>
        </w:rPr>
        <w:t>Miolles</w:t>
      </w:r>
      <w:proofErr w:type="spellEnd"/>
      <w:r w:rsidRPr="00ED5BCC">
        <w:rPr>
          <w:lang w:val="fr-FR"/>
        </w:rPr>
        <w:t xml:space="preserve">, Mont-Roc, </w:t>
      </w:r>
      <w:proofErr w:type="spellStart"/>
      <w:r w:rsidRPr="00ED5BCC">
        <w:rPr>
          <w:lang w:val="fr-FR"/>
        </w:rPr>
        <w:t>Mouzieys-Teulet</w:t>
      </w:r>
      <w:proofErr w:type="spellEnd"/>
      <w:r w:rsidRPr="00ED5BCC">
        <w:rPr>
          <w:lang w:val="fr-FR"/>
        </w:rPr>
        <w:t xml:space="preserve">, </w:t>
      </w:r>
      <w:proofErr w:type="spellStart"/>
      <w:r w:rsidRPr="00ED5BCC">
        <w:rPr>
          <w:lang w:val="fr-FR"/>
        </w:rPr>
        <w:t>Paulinet</w:t>
      </w:r>
      <w:proofErr w:type="spellEnd"/>
      <w:r w:rsidRPr="00ED5BCC">
        <w:rPr>
          <w:lang w:val="fr-FR"/>
        </w:rPr>
        <w:t xml:space="preserve">, </w:t>
      </w:r>
      <w:proofErr w:type="spellStart"/>
      <w:r w:rsidRPr="00ED5BCC">
        <w:rPr>
          <w:lang w:val="fr-FR"/>
        </w:rPr>
        <w:t>Rayssac</w:t>
      </w:r>
      <w:proofErr w:type="spellEnd"/>
      <w:r w:rsidRPr="00ED5BCC">
        <w:rPr>
          <w:lang w:val="fr-FR"/>
        </w:rPr>
        <w:t xml:space="preserve">, Saint-André, </w:t>
      </w:r>
      <w:proofErr w:type="spellStart"/>
      <w:r w:rsidRPr="00ED5BCC">
        <w:rPr>
          <w:lang w:val="fr-FR"/>
        </w:rPr>
        <w:t>Teillet</w:t>
      </w:r>
      <w:proofErr w:type="spellEnd"/>
      <w:r w:rsidRPr="00ED5BCC">
        <w:rPr>
          <w:lang w:val="fr-FR"/>
        </w:rPr>
        <w:t xml:space="preserve"> et Villefranche d’Albigeois.</w:t>
      </w:r>
    </w:p>
    <w:p w14:paraId="716B991A" w14:textId="77777777" w:rsidR="00593753" w:rsidRPr="00046C6B" w:rsidRDefault="00593753" w:rsidP="00593753">
      <w:pPr>
        <w:pStyle w:val="Listepuces"/>
        <w:numPr>
          <w:ilvl w:val="0"/>
          <w:numId w:val="0"/>
        </w:numPr>
        <w:ind w:left="360" w:hanging="360"/>
        <w:rPr>
          <w:lang w:val="fr-FR"/>
        </w:rPr>
      </w:pPr>
    </w:p>
    <w:p w14:paraId="47DD5EB3" w14:textId="77777777" w:rsidR="00E61E08" w:rsidRDefault="00593753">
      <w:pPr>
        <w:pStyle w:val="Listepuces"/>
      </w:pPr>
      <w:r w:rsidRPr="007B013D">
        <w:rPr>
          <w:lang w:val="fr-FR"/>
        </w:rPr>
        <w:t xml:space="preserve">Dans quels lieux travailles-tu (médiathèque, mairie, maison France services, associations, autres…) </w:t>
      </w:r>
      <w:r>
        <w:t>?</w:t>
      </w:r>
    </w:p>
    <w:p w14:paraId="1286D45E" w14:textId="50BF7A6A" w:rsidR="00593753" w:rsidRPr="00ED5BCC" w:rsidRDefault="00ED5BCC" w:rsidP="00593753">
      <w:pPr>
        <w:pStyle w:val="Listepuces"/>
        <w:numPr>
          <w:ilvl w:val="0"/>
          <w:numId w:val="0"/>
        </w:numPr>
        <w:ind w:left="360" w:hanging="360"/>
        <w:rPr>
          <w:lang w:val="fr-FR"/>
        </w:rPr>
      </w:pPr>
      <w:r w:rsidRPr="00ED5BCC">
        <w:rPr>
          <w:lang w:val="fr-FR"/>
        </w:rPr>
        <w:t>Principalement dans les mairies, les médiathèques, et aussi à domicile.</w:t>
      </w:r>
    </w:p>
    <w:p w14:paraId="598DDDBC" w14:textId="77777777" w:rsidR="00593753" w:rsidRPr="00046C6B" w:rsidRDefault="00593753" w:rsidP="00593753">
      <w:pPr>
        <w:pStyle w:val="Listepuces"/>
        <w:numPr>
          <w:ilvl w:val="0"/>
          <w:numId w:val="0"/>
        </w:numPr>
        <w:ind w:left="360" w:hanging="360"/>
        <w:rPr>
          <w:lang w:val="fr-FR"/>
        </w:rPr>
      </w:pPr>
    </w:p>
    <w:p w14:paraId="328048FE" w14:textId="77777777" w:rsidR="00E61E08" w:rsidRDefault="00593753">
      <w:pPr>
        <w:pStyle w:val="Listepuces"/>
        <w:rPr>
          <w:lang w:val="fr-FR"/>
        </w:rPr>
      </w:pPr>
      <w:r w:rsidRPr="007B013D">
        <w:rPr>
          <w:lang w:val="fr-FR"/>
        </w:rPr>
        <w:t>Ton poste implique-t-il des déplacements réguliers ? Peux-tu nous en parler ?</w:t>
      </w:r>
    </w:p>
    <w:p w14:paraId="76B11395" w14:textId="77777777" w:rsidR="00ED5BCC" w:rsidRPr="00ED5BCC" w:rsidRDefault="00ED5BCC" w:rsidP="00ED5BCC">
      <w:pPr>
        <w:pStyle w:val="Listepuces"/>
        <w:numPr>
          <w:ilvl w:val="0"/>
          <w:numId w:val="0"/>
        </w:numPr>
        <w:rPr>
          <w:lang w:val="fr-FR"/>
        </w:rPr>
      </w:pPr>
      <w:r w:rsidRPr="00ED5BCC">
        <w:rPr>
          <w:lang w:val="fr-FR"/>
        </w:rPr>
        <w:t>Oui, je suis en déplacement tous les jours, selon les lieux d’accueil ou les rendez-vous fixés.</w:t>
      </w:r>
    </w:p>
    <w:p w14:paraId="7E7D0DFD" w14:textId="77777777" w:rsidR="00593753" w:rsidRPr="007B013D" w:rsidRDefault="00593753" w:rsidP="00593753">
      <w:pPr>
        <w:pStyle w:val="Listepuces"/>
        <w:numPr>
          <w:ilvl w:val="0"/>
          <w:numId w:val="0"/>
        </w:numPr>
        <w:ind w:left="360" w:hanging="360"/>
        <w:rPr>
          <w:lang w:val="fr-FR"/>
        </w:rPr>
      </w:pPr>
    </w:p>
    <w:p w14:paraId="1E8E9B53" w14:textId="77777777" w:rsidR="00E61E08" w:rsidRDefault="00593753">
      <w:pPr>
        <w:pStyle w:val="Titre1"/>
      </w:pPr>
      <w:r>
        <w:t xml:space="preserve">3. Publics </w:t>
      </w:r>
      <w:proofErr w:type="spellStart"/>
      <w:r>
        <w:t>accompagnés</w:t>
      </w:r>
      <w:proofErr w:type="spellEnd"/>
    </w:p>
    <w:p w14:paraId="5FE96EBB" w14:textId="77777777" w:rsidR="00E61E08" w:rsidRPr="007B013D" w:rsidRDefault="00593753">
      <w:pPr>
        <w:pStyle w:val="Listepuces"/>
        <w:rPr>
          <w:lang w:val="fr-FR"/>
        </w:rPr>
      </w:pPr>
      <w:r w:rsidRPr="007B013D">
        <w:rPr>
          <w:lang w:val="fr-FR"/>
        </w:rPr>
        <w:t>Quels types de publics accompagnes-tu principalement ?</w:t>
      </w:r>
    </w:p>
    <w:p w14:paraId="4DAED7B5" w14:textId="77777777" w:rsidR="00ED5BCC" w:rsidRPr="00ED5BCC" w:rsidRDefault="00ED5BCC" w:rsidP="00ED5BCC">
      <w:pPr>
        <w:pStyle w:val="Listepuces"/>
        <w:numPr>
          <w:ilvl w:val="0"/>
          <w:numId w:val="0"/>
        </w:numPr>
        <w:rPr>
          <w:lang w:val="fr-FR"/>
        </w:rPr>
      </w:pPr>
      <w:r w:rsidRPr="00ED5BCC">
        <w:rPr>
          <w:lang w:val="fr-FR"/>
        </w:rPr>
        <w:lastRenderedPageBreak/>
        <w:t>Beaucoup de retraités, mais j’ai aussi des usagers de tous les âges.</w:t>
      </w:r>
    </w:p>
    <w:p w14:paraId="4291E7F8" w14:textId="77777777" w:rsidR="00593753" w:rsidRPr="007B013D" w:rsidRDefault="00593753" w:rsidP="00593753">
      <w:pPr>
        <w:pStyle w:val="Listepuces"/>
        <w:numPr>
          <w:ilvl w:val="0"/>
          <w:numId w:val="0"/>
        </w:numPr>
        <w:ind w:left="360" w:hanging="360"/>
        <w:rPr>
          <w:lang w:val="fr-FR"/>
        </w:rPr>
      </w:pPr>
    </w:p>
    <w:p w14:paraId="727CF633" w14:textId="77777777" w:rsidR="00E61E08" w:rsidRPr="007B013D" w:rsidRDefault="00593753">
      <w:pPr>
        <w:pStyle w:val="Listepuces"/>
        <w:rPr>
          <w:lang w:val="fr-FR"/>
        </w:rPr>
      </w:pPr>
      <w:r w:rsidRPr="007B013D">
        <w:rPr>
          <w:lang w:val="fr-FR"/>
        </w:rPr>
        <w:t>As-tu remarqué des besoins spécifiques selon les publics ou les territoires ?</w:t>
      </w:r>
    </w:p>
    <w:p w14:paraId="739C3ABF" w14:textId="14C0805B" w:rsidR="00ED5BCC" w:rsidRPr="00ED5BCC" w:rsidRDefault="00ED5BCC" w:rsidP="00ED5BCC">
      <w:pPr>
        <w:rPr>
          <w:lang w:val="fr-FR"/>
        </w:rPr>
      </w:pPr>
      <w:r w:rsidRPr="00ED5BCC">
        <w:rPr>
          <w:lang w:val="fr-FR"/>
        </w:rPr>
        <w:t>Les besoins sont vraiment propres à chaque personne : centres d’intérêt, niveau de départ, objectifs</w:t>
      </w:r>
      <w:r w:rsidR="006C1BD8">
        <w:rPr>
          <w:lang w:val="fr-FR"/>
        </w:rPr>
        <w:t xml:space="preserve"> </w:t>
      </w:r>
      <w:r w:rsidRPr="00ED5BCC">
        <w:rPr>
          <w:lang w:val="fr-FR"/>
        </w:rPr>
        <w:t>…</w:t>
      </w:r>
    </w:p>
    <w:p w14:paraId="1032E1CF" w14:textId="77777777" w:rsidR="00E61E08" w:rsidRPr="00046C6B" w:rsidRDefault="00593753">
      <w:pPr>
        <w:pStyle w:val="Titre1"/>
        <w:rPr>
          <w:lang w:val="fr-FR"/>
        </w:rPr>
      </w:pPr>
      <w:r w:rsidRPr="00046C6B">
        <w:rPr>
          <w:lang w:val="fr-FR"/>
        </w:rPr>
        <w:t>4. Types d’accompagnements réalisés</w:t>
      </w:r>
    </w:p>
    <w:p w14:paraId="0B0D8D81" w14:textId="77777777" w:rsidR="00E61E08" w:rsidRPr="007B013D" w:rsidRDefault="00593753">
      <w:pPr>
        <w:pStyle w:val="Listepuces"/>
        <w:rPr>
          <w:lang w:val="fr-FR"/>
        </w:rPr>
      </w:pPr>
      <w:r w:rsidRPr="007B013D">
        <w:rPr>
          <w:lang w:val="fr-FR"/>
        </w:rPr>
        <w:t>Quels sont les sujets les plus fréquemment abordés lors des accompagnements ?</w:t>
      </w:r>
    </w:p>
    <w:p w14:paraId="04230B92" w14:textId="70A6DD20" w:rsidR="00ED5BCC" w:rsidRPr="00ED5BCC" w:rsidRDefault="00ED5BCC" w:rsidP="00ED5BCC">
      <w:pPr>
        <w:pStyle w:val="Listepuces"/>
        <w:numPr>
          <w:ilvl w:val="0"/>
          <w:numId w:val="0"/>
        </w:numPr>
        <w:rPr>
          <w:lang w:val="fr-FR"/>
        </w:rPr>
      </w:pPr>
      <w:r w:rsidRPr="00ED5BCC">
        <w:rPr>
          <w:lang w:val="fr-FR"/>
        </w:rPr>
        <w:t xml:space="preserve">Transfert de photos, installation d’imprimante, optimisation </w:t>
      </w:r>
      <w:r>
        <w:rPr>
          <w:lang w:val="fr-FR"/>
        </w:rPr>
        <w:t>des performances des appareils</w:t>
      </w:r>
      <w:r w:rsidRPr="00ED5BCC">
        <w:rPr>
          <w:lang w:val="fr-FR"/>
        </w:rPr>
        <w:t>, lecture de presse en ligne via la médiathèque, gestion des comptes en ligne, etc.</w:t>
      </w:r>
    </w:p>
    <w:p w14:paraId="1BD133F0" w14:textId="77777777" w:rsidR="00593753" w:rsidRPr="007B013D" w:rsidRDefault="00593753" w:rsidP="00593753">
      <w:pPr>
        <w:pStyle w:val="Listepuces"/>
        <w:numPr>
          <w:ilvl w:val="0"/>
          <w:numId w:val="0"/>
        </w:numPr>
        <w:ind w:left="360" w:hanging="360"/>
        <w:rPr>
          <w:lang w:val="fr-FR"/>
        </w:rPr>
      </w:pPr>
    </w:p>
    <w:p w14:paraId="43C25075" w14:textId="77777777" w:rsidR="00E61E08" w:rsidRDefault="00593753">
      <w:pPr>
        <w:pStyle w:val="Listepuces"/>
      </w:pPr>
      <w:r w:rsidRPr="007B013D">
        <w:rPr>
          <w:lang w:val="fr-FR"/>
        </w:rPr>
        <w:t xml:space="preserve">Proposes-tu des ateliers collectifs, des accompagnements individuels, ou les deux ? </w:t>
      </w:r>
      <w:r>
        <w:t xml:space="preserve">Comment </w:t>
      </w:r>
      <w:proofErr w:type="spellStart"/>
      <w:r>
        <w:t>organises-tu</w:t>
      </w:r>
      <w:proofErr w:type="spellEnd"/>
      <w:r>
        <w:t xml:space="preserve"> </w:t>
      </w:r>
      <w:proofErr w:type="spellStart"/>
      <w:proofErr w:type="gramStart"/>
      <w:r>
        <w:t>cela</w:t>
      </w:r>
      <w:proofErr w:type="spellEnd"/>
      <w:r>
        <w:t xml:space="preserve"> ?</w:t>
      </w:r>
      <w:proofErr w:type="gramEnd"/>
    </w:p>
    <w:p w14:paraId="4D090DEA" w14:textId="77777777" w:rsidR="00ED5BCC" w:rsidRPr="00ED5BCC" w:rsidRDefault="00ED5BCC" w:rsidP="00ED5BCC">
      <w:pPr>
        <w:pStyle w:val="Listepuces"/>
        <w:numPr>
          <w:ilvl w:val="0"/>
          <w:numId w:val="0"/>
        </w:numPr>
        <w:rPr>
          <w:lang w:val="fr-FR"/>
        </w:rPr>
      </w:pPr>
      <w:r w:rsidRPr="00ED5BCC">
        <w:rPr>
          <w:lang w:val="fr-FR"/>
        </w:rPr>
        <w:t>Uniquement des accompagnements individuels, avec ou sans rendez-vous.</w:t>
      </w:r>
    </w:p>
    <w:p w14:paraId="10958348" w14:textId="77777777" w:rsidR="00593753" w:rsidRPr="00E50C31" w:rsidRDefault="00593753" w:rsidP="00593753">
      <w:pPr>
        <w:pStyle w:val="Listepuces"/>
        <w:numPr>
          <w:ilvl w:val="0"/>
          <w:numId w:val="0"/>
        </w:numPr>
        <w:ind w:left="360" w:hanging="360"/>
        <w:rPr>
          <w:lang w:val="fr-FR"/>
        </w:rPr>
      </w:pPr>
    </w:p>
    <w:p w14:paraId="52DA0E6A" w14:textId="77777777" w:rsidR="00593753" w:rsidRPr="00E50C31" w:rsidRDefault="00593753" w:rsidP="00593753">
      <w:pPr>
        <w:pStyle w:val="Listepuces"/>
        <w:numPr>
          <w:ilvl w:val="0"/>
          <w:numId w:val="0"/>
        </w:numPr>
        <w:ind w:left="360" w:hanging="360"/>
        <w:rPr>
          <w:lang w:val="fr-FR"/>
        </w:rPr>
      </w:pPr>
    </w:p>
    <w:p w14:paraId="1267C743" w14:textId="77777777" w:rsidR="00E61E08" w:rsidRPr="007B013D" w:rsidRDefault="00593753">
      <w:pPr>
        <w:pStyle w:val="Listepuces"/>
        <w:rPr>
          <w:lang w:val="fr-FR"/>
        </w:rPr>
      </w:pPr>
      <w:r w:rsidRPr="007B013D">
        <w:rPr>
          <w:lang w:val="fr-FR"/>
        </w:rPr>
        <w:t>Utilises-tu des outils ou des supports particuliers pour tes séances ?</w:t>
      </w:r>
    </w:p>
    <w:p w14:paraId="4DA836BA" w14:textId="3AF4A74E" w:rsidR="00ED5BCC" w:rsidRPr="00ED5BCC" w:rsidRDefault="00ED5BCC" w:rsidP="00ED5BCC">
      <w:pPr>
        <w:pStyle w:val="Listepuces"/>
        <w:numPr>
          <w:ilvl w:val="0"/>
          <w:numId w:val="0"/>
        </w:numPr>
        <w:rPr>
          <w:lang w:val="fr-FR"/>
        </w:rPr>
      </w:pPr>
      <w:r w:rsidRPr="00ED5BCC">
        <w:rPr>
          <w:lang w:val="fr-FR"/>
        </w:rPr>
        <w:t xml:space="preserve">Très rarement. </w:t>
      </w:r>
      <w:r>
        <w:rPr>
          <w:lang w:val="fr-FR"/>
        </w:rPr>
        <w:t>Je</w:t>
      </w:r>
      <w:r w:rsidRPr="00ED5BCC">
        <w:rPr>
          <w:lang w:val="fr-FR"/>
        </w:rPr>
        <w:t xml:space="preserve"> m’adapte à la personne et à son appareil, en direct et à son rythme.</w:t>
      </w:r>
    </w:p>
    <w:p w14:paraId="5C5631EF" w14:textId="77777777" w:rsidR="00E61E08" w:rsidRPr="00E50C31" w:rsidRDefault="00593753">
      <w:pPr>
        <w:pStyle w:val="Titre1"/>
        <w:rPr>
          <w:lang w:val="fr-FR"/>
        </w:rPr>
      </w:pPr>
      <w:r w:rsidRPr="00E50C31">
        <w:rPr>
          <w:lang w:val="fr-FR"/>
        </w:rPr>
        <w:t>5. Réussites et difficultés rencontrées</w:t>
      </w:r>
    </w:p>
    <w:p w14:paraId="71C68154" w14:textId="77777777" w:rsidR="00E61E08" w:rsidRDefault="00593753">
      <w:pPr>
        <w:pStyle w:val="Listepuces"/>
        <w:rPr>
          <w:lang w:val="fr-FR"/>
        </w:rPr>
      </w:pPr>
      <w:r w:rsidRPr="007B013D">
        <w:rPr>
          <w:lang w:val="fr-FR"/>
        </w:rPr>
        <w:t>Quels sont, selon toi, les principaux freins que rencontrent les personnes que tu accompagnes ?</w:t>
      </w:r>
    </w:p>
    <w:p w14:paraId="7C06708F" w14:textId="23FD42DF" w:rsidR="00ED5BCC" w:rsidRPr="00ED5BCC" w:rsidRDefault="00ED5BCC" w:rsidP="00ED5BCC">
      <w:pPr>
        <w:pStyle w:val="Listepuces"/>
        <w:numPr>
          <w:ilvl w:val="0"/>
          <w:numId w:val="0"/>
        </w:numPr>
        <w:rPr>
          <w:lang w:val="fr-FR"/>
        </w:rPr>
      </w:pPr>
      <w:r w:rsidRPr="00ED5BCC">
        <w:rPr>
          <w:lang w:val="fr-FR"/>
        </w:rPr>
        <w:t xml:space="preserve">Beaucoup pensent que le numérique n’est plus de leur âge, qu’ils n’ont plus les capacités. La peur de faire une erreur ou de se faire arnaquer revient souvent. Et puis, il y a aussi le matériel : lent, ancien, </w:t>
      </w:r>
      <w:r>
        <w:rPr>
          <w:lang w:val="fr-FR"/>
        </w:rPr>
        <w:t>très</w:t>
      </w:r>
      <w:r w:rsidRPr="00ED5BCC">
        <w:rPr>
          <w:lang w:val="fr-FR"/>
        </w:rPr>
        <w:t xml:space="preserve"> frustrant à utiliser.</w:t>
      </w:r>
    </w:p>
    <w:p w14:paraId="675C55BF" w14:textId="77777777" w:rsidR="00862EC9" w:rsidRPr="007B013D" w:rsidRDefault="00862EC9" w:rsidP="00862EC9">
      <w:pPr>
        <w:pStyle w:val="Listepuces"/>
        <w:numPr>
          <w:ilvl w:val="0"/>
          <w:numId w:val="0"/>
        </w:numPr>
        <w:ind w:left="360" w:hanging="360"/>
        <w:rPr>
          <w:lang w:val="fr-FR"/>
        </w:rPr>
      </w:pPr>
    </w:p>
    <w:p w14:paraId="5C525F52" w14:textId="77777777" w:rsidR="00593753" w:rsidRPr="007B013D" w:rsidRDefault="00593753" w:rsidP="00593753">
      <w:pPr>
        <w:pStyle w:val="Listepuces"/>
        <w:numPr>
          <w:ilvl w:val="0"/>
          <w:numId w:val="0"/>
        </w:numPr>
        <w:ind w:left="360" w:hanging="360"/>
        <w:rPr>
          <w:lang w:val="fr-FR"/>
        </w:rPr>
      </w:pPr>
    </w:p>
    <w:p w14:paraId="5F1FABF2" w14:textId="77777777" w:rsidR="00E61E08" w:rsidRPr="007B013D" w:rsidRDefault="00593753">
      <w:pPr>
        <w:pStyle w:val="Listepuces"/>
        <w:rPr>
          <w:lang w:val="fr-FR"/>
        </w:rPr>
      </w:pPr>
      <w:r w:rsidRPr="007B013D">
        <w:rPr>
          <w:lang w:val="fr-FR"/>
        </w:rPr>
        <w:t>Et toi, quelles sont les difficultés que tu rencontres dans ta mission au quotidien ?</w:t>
      </w:r>
    </w:p>
    <w:p w14:paraId="7AA948F2" w14:textId="77777777" w:rsidR="00ED5BCC" w:rsidRPr="00ED5BCC" w:rsidRDefault="00ED5BCC" w:rsidP="00ED5BCC">
      <w:pPr>
        <w:pStyle w:val="Listepuces"/>
        <w:numPr>
          <w:ilvl w:val="0"/>
          <w:numId w:val="0"/>
        </w:numPr>
        <w:rPr>
          <w:lang w:val="fr-FR"/>
        </w:rPr>
      </w:pPr>
      <w:r w:rsidRPr="00ED5BCC">
        <w:rPr>
          <w:lang w:val="fr-FR"/>
        </w:rPr>
        <w:t>Le matériel obsolète, clairement. Quand chaque clic prend 20 secondes à répondre, ça casse la dynamique d’apprentissage. Or, pour apprendre, il faut tester, se tromper, comprendre, recommencer…</w:t>
      </w:r>
    </w:p>
    <w:p w14:paraId="70599C85" w14:textId="77777777" w:rsidR="00593753" w:rsidRPr="007B013D" w:rsidRDefault="00593753" w:rsidP="00593753">
      <w:pPr>
        <w:pStyle w:val="Listepuces"/>
        <w:numPr>
          <w:ilvl w:val="0"/>
          <w:numId w:val="0"/>
        </w:numPr>
        <w:ind w:left="360"/>
        <w:rPr>
          <w:lang w:val="fr-FR"/>
        </w:rPr>
      </w:pPr>
    </w:p>
    <w:p w14:paraId="38D68324" w14:textId="77777777" w:rsidR="00E61E08" w:rsidRPr="007B013D" w:rsidRDefault="00593753">
      <w:pPr>
        <w:pStyle w:val="Listepuces"/>
        <w:rPr>
          <w:lang w:val="fr-FR"/>
        </w:rPr>
      </w:pPr>
      <w:r w:rsidRPr="007B013D">
        <w:rPr>
          <w:lang w:val="fr-FR"/>
        </w:rPr>
        <w:t>À l’inverse, quels sont les aspects les plus gratifiants de ton travail ?</w:t>
      </w:r>
    </w:p>
    <w:p w14:paraId="5F7047A9" w14:textId="52D17E43" w:rsidR="00ED5BCC" w:rsidRPr="00ED5BCC" w:rsidRDefault="00ED5BCC" w:rsidP="00ED5BCC">
      <w:pPr>
        <w:pStyle w:val="Listepuces"/>
        <w:numPr>
          <w:ilvl w:val="0"/>
          <w:numId w:val="0"/>
        </w:numPr>
        <w:rPr>
          <w:lang w:val="fr-FR"/>
        </w:rPr>
      </w:pPr>
      <w:r w:rsidRPr="00ED5BCC">
        <w:rPr>
          <w:lang w:val="fr-FR"/>
        </w:rPr>
        <w:t xml:space="preserve">Voir les gens progresser, s’ouvrir à ce que le numérique peut leur apporter. Les voir arriver </w:t>
      </w:r>
      <w:r w:rsidR="00D87331">
        <w:rPr>
          <w:lang w:val="fr-FR"/>
        </w:rPr>
        <w:t xml:space="preserve">agacés et </w:t>
      </w:r>
      <w:r>
        <w:rPr>
          <w:lang w:val="fr-FR"/>
        </w:rPr>
        <w:t>dépassés</w:t>
      </w:r>
      <w:r w:rsidR="00D87331">
        <w:rPr>
          <w:lang w:val="fr-FR"/>
        </w:rPr>
        <w:t xml:space="preserve"> par un problème</w:t>
      </w:r>
      <w:r w:rsidRPr="00ED5BCC">
        <w:rPr>
          <w:lang w:val="fr-FR"/>
        </w:rPr>
        <w:t>, et repartir confiants et soulagés</w:t>
      </w:r>
      <w:r w:rsidR="00D87331">
        <w:rPr>
          <w:lang w:val="fr-FR"/>
        </w:rPr>
        <w:t xml:space="preserve"> avec une solution</w:t>
      </w:r>
      <w:r w:rsidRPr="00ED5BCC">
        <w:rPr>
          <w:lang w:val="fr-FR"/>
        </w:rPr>
        <w:t xml:space="preserve">, c’est très </w:t>
      </w:r>
      <w:r w:rsidR="006C1BD8">
        <w:rPr>
          <w:lang w:val="fr-FR"/>
        </w:rPr>
        <w:t>agréable</w:t>
      </w:r>
      <w:r w:rsidRPr="00ED5BCC">
        <w:rPr>
          <w:lang w:val="fr-FR"/>
        </w:rPr>
        <w:t>.</w:t>
      </w:r>
    </w:p>
    <w:p w14:paraId="62D4E248" w14:textId="77777777" w:rsidR="00E61E08" w:rsidRPr="000B7AD9" w:rsidRDefault="00593753">
      <w:pPr>
        <w:pStyle w:val="Titre1"/>
        <w:rPr>
          <w:lang w:val="fr-FR"/>
        </w:rPr>
      </w:pPr>
      <w:r w:rsidRPr="000B7AD9">
        <w:rPr>
          <w:lang w:val="fr-FR"/>
        </w:rPr>
        <w:t>6. Une anecdote marquante</w:t>
      </w:r>
    </w:p>
    <w:p w14:paraId="1BF9D2D4" w14:textId="77777777" w:rsidR="00E61E08" w:rsidRDefault="00593753">
      <w:pPr>
        <w:pStyle w:val="Listepuces"/>
        <w:rPr>
          <w:lang w:val="fr-FR"/>
        </w:rPr>
      </w:pPr>
      <w:r w:rsidRPr="007B013D">
        <w:rPr>
          <w:lang w:val="fr-FR"/>
        </w:rPr>
        <w:t>Peux-tu nous partager une anecdote marquante vécue dans le cadre de ton travail ?</w:t>
      </w:r>
    </w:p>
    <w:p w14:paraId="2AE7FAB2" w14:textId="15201597" w:rsidR="00593753" w:rsidRPr="007B013D" w:rsidRDefault="00B33B08" w:rsidP="00593753">
      <w:pPr>
        <w:pStyle w:val="Listepuces"/>
        <w:numPr>
          <w:ilvl w:val="0"/>
          <w:numId w:val="0"/>
        </w:numPr>
        <w:ind w:left="360" w:hanging="360"/>
        <w:rPr>
          <w:lang w:val="fr-FR"/>
        </w:rPr>
      </w:pPr>
      <w:r w:rsidRPr="00B33B08">
        <w:rPr>
          <w:lang w:val="fr-FR"/>
        </w:rPr>
        <w:lastRenderedPageBreak/>
        <w:t>Je pense à un de mes usagers. Au départ, j’accompagnais sa femme à domicile. C’était elle qui gérait l’informatique. Lui restait en retrait, mais écoutait attentivement. Un jour, il m’a parlé de sa passion pour le modélisme. Il avait lu dans un magazine spécialisé que les imprimantes 3D étaient en train de révolutionner le domaine, et il voulait en profiter pour aller plus loin dans sa passion. Pour ça, il devait apprendre à utiliser un ordinateur.</w:t>
      </w:r>
      <w:r w:rsidRPr="00B33B08">
        <w:rPr>
          <w:lang w:val="fr-FR"/>
        </w:rPr>
        <w:br/>
        <w:t>Il m’a aussi confié qu’il avait toujours fui l’informatique, autant dans sa vie perso que pro, presque avec rejet.</w:t>
      </w:r>
      <w:r w:rsidRPr="00B33B08">
        <w:rPr>
          <w:lang w:val="fr-FR"/>
        </w:rPr>
        <w:br/>
      </w:r>
      <w:r>
        <w:rPr>
          <w:lang w:val="fr-FR"/>
        </w:rPr>
        <w:t>Aujourd’hui, on a plusieurs séances au compteur et</w:t>
      </w:r>
      <w:r w:rsidRPr="00B33B08">
        <w:rPr>
          <w:lang w:val="fr-FR"/>
        </w:rPr>
        <w:t xml:space="preserve"> c’est </w:t>
      </w:r>
      <w:r>
        <w:rPr>
          <w:lang w:val="fr-FR"/>
        </w:rPr>
        <w:t>certainement mon apprenant qu</w:t>
      </w:r>
      <w:r w:rsidRPr="00B33B08">
        <w:rPr>
          <w:lang w:val="fr-FR"/>
        </w:rPr>
        <w:t xml:space="preserve">i progresse le plus vite. Il a un objectif clair, qui lui tient à cœur, et il pratique tous les jours. </w:t>
      </w:r>
      <w:r w:rsidR="006C1BD8">
        <w:rPr>
          <w:lang w:val="fr-FR"/>
        </w:rPr>
        <w:t xml:space="preserve">Aujourd’hui, il commence même à explorer </w:t>
      </w:r>
      <w:r w:rsidRPr="00B33B08">
        <w:rPr>
          <w:lang w:val="fr-FR"/>
        </w:rPr>
        <w:t>les paramètres</w:t>
      </w:r>
      <w:r w:rsidR="006C1BD8">
        <w:rPr>
          <w:lang w:val="fr-FR"/>
        </w:rPr>
        <w:t xml:space="preserve"> dans les applications</w:t>
      </w:r>
      <w:r w:rsidR="00AF4BB6">
        <w:rPr>
          <w:lang w:val="fr-FR"/>
        </w:rPr>
        <w:t xml:space="preserve"> quand je ne suis pas là</w:t>
      </w:r>
      <w:r w:rsidR="006C1BD8">
        <w:rPr>
          <w:lang w:val="fr-FR"/>
        </w:rPr>
        <w:t> !</w:t>
      </w:r>
      <w:r w:rsidRPr="00B33B08">
        <w:rPr>
          <w:lang w:val="fr-FR"/>
        </w:rPr>
        <w:t xml:space="preserve"> À ce stade, je me dis que ma mission est réussie</w:t>
      </w:r>
      <w:r w:rsidR="00AF4BB6">
        <w:rPr>
          <w:lang w:val="fr-FR"/>
        </w:rPr>
        <w:t xml:space="preserve">. Sa motivation et nos premières séances lui ont permis d’avoir les bases pour se lancer et explorer. </w:t>
      </w:r>
      <w:r w:rsidR="006C1BD8">
        <w:rPr>
          <w:lang w:val="fr-FR"/>
        </w:rPr>
        <w:t xml:space="preserve">Le plus dur est fait ! </w:t>
      </w:r>
      <w:r w:rsidR="00AF4BB6">
        <w:rPr>
          <w:lang w:val="fr-FR"/>
        </w:rPr>
        <w:t>On a encore tous les deux du travail mais l</w:t>
      </w:r>
      <w:r w:rsidRPr="00AF4BB6">
        <w:rPr>
          <w:lang w:val="fr-FR"/>
        </w:rPr>
        <w:t xml:space="preserve">’autonomie </w:t>
      </w:r>
      <w:r w:rsidR="00AF4BB6">
        <w:rPr>
          <w:lang w:val="fr-FR"/>
        </w:rPr>
        <w:t xml:space="preserve">n’est plus très loin ! Il va prochainement se rendre au </w:t>
      </w:r>
      <w:proofErr w:type="spellStart"/>
      <w:r w:rsidR="00AF4BB6">
        <w:rPr>
          <w:lang w:val="fr-FR"/>
        </w:rPr>
        <w:t>fablab</w:t>
      </w:r>
      <w:proofErr w:type="spellEnd"/>
      <w:r w:rsidR="00AF4BB6">
        <w:rPr>
          <w:lang w:val="fr-FR"/>
        </w:rPr>
        <w:t xml:space="preserve"> pour rendre tout ça concret et repartir avec une première impression !</w:t>
      </w:r>
    </w:p>
    <w:p w14:paraId="208941F4" w14:textId="77777777" w:rsidR="00E61E08" w:rsidRPr="007B013D" w:rsidRDefault="00593753">
      <w:pPr>
        <w:pStyle w:val="Titre1"/>
        <w:rPr>
          <w:lang w:val="fr-FR"/>
        </w:rPr>
      </w:pPr>
      <w:r w:rsidRPr="007B013D">
        <w:rPr>
          <w:lang w:val="fr-FR"/>
        </w:rPr>
        <w:t>7. Regard sur la mission et perspectives</w:t>
      </w:r>
    </w:p>
    <w:p w14:paraId="4CB3E576" w14:textId="77777777" w:rsidR="00E61E08" w:rsidRDefault="00593753">
      <w:pPr>
        <w:pStyle w:val="Listepuces"/>
        <w:rPr>
          <w:lang w:val="fr-FR"/>
        </w:rPr>
      </w:pPr>
      <w:r w:rsidRPr="007B013D">
        <w:rPr>
          <w:lang w:val="fr-FR"/>
        </w:rPr>
        <w:t>Quel regard portes-tu sur l’inclusion numérique aujourd’hui, dans le Tarn ?</w:t>
      </w:r>
    </w:p>
    <w:p w14:paraId="2C76C612" w14:textId="75EEBEF9" w:rsidR="00593753" w:rsidRPr="007B013D" w:rsidRDefault="00D87331" w:rsidP="00D87331">
      <w:pPr>
        <w:rPr>
          <w:lang w:val="fr-FR"/>
        </w:rPr>
      </w:pPr>
      <w:r w:rsidRPr="00D87331">
        <w:rPr>
          <w:lang w:val="fr-FR"/>
        </w:rPr>
        <w:t>On est peu nombreux face à l’ampleur des besoins. Le numérique est une vraie opportunité pour chacun, et il serait dommage de passer à côté. Quel que soit le profil, il y a toujours quelque chose à en tirer.</w:t>
      </w:r>
    </w:p>
    <w:p w14:paraId="63997116" w14:textId="77777777" w:rsidR="00593753" w:rsidRPr="007B013D" w:rsidRDefault="00593753" w:rsidP="00593753">
      <w:pPr>
        <w:pStyle w:val="Listepuces"/>
        <w:numPr>
          <w:ilvl w:val="0"/>
          <w:numId w:val="0"/>
        </w:numPr>
        <w:ind w:left="360" w:hanging="360"/>
        <w:rPr>
          <w:lang w:val="fr-FR"/>
        </w:rPr>
      </w:pPr>
    </w:p>
    <w:p w14:paraId="10943CF3" w14:textId="77777777" w:rsidR="00E61E08" w:rsidRPr="007B013D" w:rsidRDefault="00593753">
      <w:pPr>
        <w:pStyle w:val="Listepuces"/>
        <w:rPr>
          <w:lang w:val="fr-FR"/>
        </w:rPr>
      </w:pPr>
      <w:r w:rsidRPr="007B013D">
        <w:rPr>
          <w:lang w:val="fr-FR"/>
        </w:rPr>
        <w:t>Si tu avais une baguette magique, que changerais-tu ou améliorerais-tu dans ton quotidien de conseiller ?</w:t>
      </w:r>
    </w:p>
    <w:p w14:paraId="10C39680" w14:textId="0AE9115C" w:rsidR="00D87331" w:rsidRPr="00D87331" w:rsidRDefault="00D87331" w:rsidP="00D87331">
      <w:pPr>
        <w:rPr>
          <w:lang w:val="fr-FR"/>
        </w:rPr>
      </w:pPr>
      <w:r w:rsidRPr="00D87331">
        <w:rPr>
          <w:lang w:val="fr-FR"/>
        </w:rPr>
        <w:t xml:space="preserve">Je donnerais à chaque usager un bon appareil et surtout un état d’esprit de </w:t>
      </w:r>
      <w:r>
        <w:rPr>
          <w:lang w:val="fr-FR"/>
        </w:rPr>
        <w:t>croissance</w:t>
      </w:r>
      <w:r w:rsidRPr="00D87331">
        <w:rPr>
          <w:lang w:val="fr-FR"/>
        </w:rPr>
        <w:t>. Avec ça, les progrès seraient rapides et durables.</w:t>
      </w:r>
    </w:p>
    <w:p w14:paraId="00C48E5B" w14:textId="77777777" w:rsidR="00593753" w:rsidRPr="007B013D" w:rsidRDefault="00593753" w:rsidP="00593753">
      <w:pPr>
        <w:pStyle w:val="Listepuces"/>
        <w:numPr>
          <w:ilvl w:val="0"/>
          <w:numId w:val="0"/>
        </w:numPr>
        <w:ind w:left="360" w:hanging="360"/>
        <w:rPr>
          <w:lang w:val="fr-FR"/>
        </w:rPr>
      </w:pPr>
    </w:p>
    <w:p w14:paraId="0F95ED23" w14:textId="77777777" w:rsidR="00E61E08" w:rsidRDefault="00593753">
      <w:pPr>
        <w:pStyle w:val="Listepuces"/>
        <w:rPr>
          <w:lang w:val="fr-FR"/>
        </w:rPr>
      </w:pPr>
      <w:r w:rsidRPr="007B013D">
        <w:rPr>
          <w:lang w:val="fr-FR"/>
        </w:rPr>
        <w:t>As-tu des projets ou envies pour la suite de ta mission ?</w:t>
      </w:r>
    </w:p>
    <w:p w14:paraId="05B71469" w14:textId="4068F354" w:rsidR="00593753" w:rsidRPr="007B013D" w:rsidRDefault="00D87331" w:rsidP="00D87331">
      <w:pPr>
        <w:rPr>
          <w:lang w:val="fr-FR"/>
        </w:rPr>
      </w:pPr>
      <w:r w:rsidRPr="00D87331">
        <w:rPr>
          <w:lang w:val="fr-FR"/>
        </w:rPr>
        <w:t>Oui, je veux vraiment réussir à faire sauter les blocages qui freinent mes usagers.</w:t>
      </w:r>
    </w:p>
    <w:p w14:paraId="5B96C411" w14:textId="77777777" w:rsidR="00E61E08" w:rsidRPr="00C2532B" w:rsidRDefault="00593753">
      <w:pPr>
        <w:pStyle w:val="Titre1"/>
        <w:rPr>
          <w:lang w:val="fr-FR"/>
        </w:rPr>
      </w:pPr>
      <w:r w:rsidRPr="00C2532B">
        <w:rPr>
          <w:lang w:val="fr-FR"/>
        </w:rPr>
        <w:t>8. Pour finir…</w:t>
      </w:r>
    </w:p>
    <w:p w14:paraId="41ECA00C" w14:textId="77777777" w:rsidR="00E61E08" w:rsidRPr="007B013D" w:rsidRDefault="00593753">
      <w:pPr>
        <w:pStyle w:val="Listepuces"/>
        <w:rPr>
          <w:lang w:val="fr-FR"/>
        </w:rPr>
      </w:pPr>
      <w:r w:rsidRPr="007B013D">
        <w:rPr>
          <w:lang w:val="fr-FR"/>
        </w:rPr>
        <w:t>- Un mot ou une expression qui résume ton travail ?</w:t>
      </w:r>
    </w:p>
    <w:p w14:paraId="2DC4C2AE" w14:textId="54CCCC24" w:rsidR="00593753" w:rsidRPr="007B013D" w:rsidRDefault="00D87331" w:rsidP="00593753">
      <w:pPr>
        <w:pStyle w:val="Listepuces"/>
        <w:numPr>
          <w:ilvl w:val="0"/>
          <w:numId w:val="0"/>
        </w:numPr>
        <w:ind w:left="360" w:hanging="360"/>
        <w:rPr>
          <w:lang w:val="fr-FR"/>
        </w:rPr>
      </w:pPr>
      <w:r>
        <w:rPr>
          <w:lang w:val="fr-FR"/>
        </w:rPr>
        <w:t>« </w:t>
      </w:r>
      <w:r w:rsidR="00BE56B1" w:rsidRPr="00BE56B1">
        <w:rPr>
          <w:lang w:val="fr-FR"/>
        </w:rPr>
        <w:t>Apprendre n’a pas d’âge.</w:t>
      </w:r>
      <w:r w:rsidR="00BE56B1">
        <w:rPr>
          <w:lang w:val="fr-FR"/>
        </w:rPr>
        <w:t> » </w:t>
      </w:r>
    </w:p>
    <w:p w14:paraId="706D4A46" w14:textId="77777777" w:rsidR="00593753" w:rsidRPr="007B013D" w:rsidRDefault="00593753" w:rsidP="00593753">
      <w:pPr>
        <w:pStyle w:val="Listepuces"/>
        <w:numPr>
          <w:ilvl w:val="0"/>
          <w:numId w:val="0"/>
        </w:numPr>
        <w:ind w:left="360" w:hanging="360"/>
        <w:rPr>
          <w:lang w:val="fr-FR"/>
        </w:rPr>
      </w:pPr>
    </w:p>
    <w:p w14:paraId="2BC7610F" w14:textId="77777777" w:rsidR="00E61E08" w:rsidRDefault="00593753">
      <w:pPr>
        <w:pStyle w:val="Listepuces"/>
        <w:rPr>
          <w:lang w:val="fr-FR"/>
        </w:rPr>
      </w:pPr>
      <w:r w:rsidRPr="007B013D">
        <w:rPr>
          <w:lang w:val="fr-FR"/>
        </w:rPr>
        <w:t>- Souhaites-tu ajouter quelque chose que nous n’avons pas abordé ?</w:t>
      </w:r>
    </w:p>
    <w:p w14:paraId="3804173A" w14:textId="77777777" w:rsidR="00D87331" w:rsidRDefault="00D87331" w:rsidP="00D87331">
      <w:pPr>
        <w:pStyle w:val="Listepuces"/>
        <w:numPr>
          <w:ilvl w:val="0"/>
          <w:numId w:val="0"/>
        </w:numPr>
      </w:pPr>
      <w:r>
        <w:t xml:space="preserve">Pas pour </w:t>
      </w:r>
      <w:proofErr w:type="spellStart"/>
      <w:r>
        <w:t>l’instant</w:t>
      </w:r>
      <w:proofErr w:type="spellEnd"/>
      <w:r>
        <w:t>.</w:t>
      </w:r>
    </w:p>
    <w:p w14:paraId="1AE33938" w14:textId="77777777" w:rsidR="00593753" w:rsidRPr="007B013D" w:rsidRDefault="00593753" w:rsidP="00593753">
      <w:pPr>
        <w:pStyle w:val="Listepuces"/>
        <w:numPr>
          <w:ilvl w:val="0"/>
          <w:numId w:val="0"/>
        </w:numPr>
        <w:ind w:left="360" w:hanging="360"/>
        <w:rPr>
          <w:lang w:val="fr-FR"/>
        </w:rPr>
      </w:pPr>
    </w:p>
    <w:sectPr w:rsidR="00593753" w:rsidRPr="007B013D"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97CBE" w14:textId="77777777" w:rsidR="009B6D5B" w:rsidRDefault="009B6D5B" w:rsidP="00862EC9">
      <w:pPr>
        <w:spacing w:after="0" w:line="240" w:lineRule="auto"/>
      </w:pPr>
      <w:r>
        <w:separator/>
      </w:r>
    </w:p>
  </w:endnote>
  <w:endnote w:type="continuationSeparator" w:id="0">
    <w:p w14:paraId="12D40AC4" w14:textId="77777777" w:rsidR="009B6D5B" w:rsidRDefault="009B6D5B" w:rsidP="0086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E6AC" w14:textId="67C9BE1D" w:rsidR="00862EC9" w:rsidRDefault="000B7AD9">
    <w:pPr>
      <w:pStyle w:val="Pieddepage"/>
    </w:pPr>
    <w:r>
      <w:rPr>
        <w:noProof/>
        <w:lang w:val="fr-FR" w:eastAsia="fr-FR"/>
      </w:rPr>
      <w:drawing>
        <wp:anchor distT="0" distB="0" distL="114300" distR="114300" simplePos="0" relativeHeight="251663360" behindDoc="0" locked="0" layoutInCell="1" allowOverlap="1" wp14:anchorId="2214CED8" wp14:editId="2C237845">
          <wp:simplePos x="0" y="0"/>
          <wp:positionH relativeFrom="column">
            <wp:posOffset>2576195</wp:posOffset>
          </wp:positionH>
          <wp:positionV relativeFrom="paragraph">
            <wp:posOffset>-218440</wp:posOffset>
          </wp:positionV>
          <wp:extent cx="552450" cy="552450"/>
          <wp:effectExtent l="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1312" behindDoc="0" locked="0" layoutInCell="1" allowOverlap="1" wp14:anchorId="13500372" wp14:editId="0D98E86A">
          <wp:simplePos x="0" y="0"/>
          <wp:positionH relativeFrom="column">
            <wp:posOffset>3230880</wp:posOffset>
          </wp:positionH>
          <wp:positionV relativeFrom="paragraph">
            <wp:posOffset>-218440</wp:posOffset>
          </wp:positionV>
          <wp:extent cx="511810" cy="559435"/>
          <wp:effectExtent l="0" t="0" r="254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1810" cy="55943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9264" behindDoc="0" locked="0" layoutInCell="1" allowOverlap="1" wp14:anchorId="7FA0F11F" wp14:editId="2AB0D9AC">
          <wp:simplePos x="0" y="0"/>
          <wp:positionH relativeFrom="column">
            <wp:posOffset>3817620</wp:posOffset>
          </wp:positionH>
          <wp:positionV relativeFrom="paragraph">
            <wp:posOffset>-280035</wp:posOffset>
          </wp:positionV>
          <wp:extent cx="1651635" cy="621030"/>
          <wp:effectExtent l="0" t="0" r="5715"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1635" cy="621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DA850" w14:textId="77777777" w:rsidR="009B6D5B" w:rsidRDefault="009B6D5B" w:rsidP="00862EC9">
      <w:pPr>
        <w:spacing w:after="0" w:line="240" w:lineRule="auto"/>
      </w:pPr>
      <w:r>
        <w:separator/>
      </w:r>
    </w:p>
  </w:footnote>
  <w:footnote w:type="continuationSeparator" w:id="0">
    <w:p w14:paraId="273C4952" w14:textId="77777777" w:rsidR="009B6D5B" w:rsidRDefault="009B6D5B" w:rsidP="00862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3C70151E"/>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6C6B"/>
    <w:rsid w:val="0006063C"/>
    <w:rsid w:val="000B7AD9"/>
    <w:rsid w:val="0015074B"/>
    <w:rsid w:val="00196096"/>
    <w:rsid w:val="0029639D"/>
    <w:rsid w:val="002D5452"/>
    <w:rsid w:val="00326F90"/>
    <w:rsid w:val="004A6DBA"/>
    <w:rsid w:val="004F3A35"/>
    <w:rsid w:val="00593753"/>
    <w:rsid w:val="006122B5"/>
    <w:rsid w:val="006C1BD8"/>
    <w:rsid w:val="007B013D"/>
    <w:rsid w:val="00862EC9"/>
    <w:rsid w:val="00942C99"/>
    <w:rsid w:val="009B6D5B"/>
    <w:rsid w:val="00A9584D"/>
    <w:rsid w:val="00AA1D8D"/>
    <w:rsid w:val="00AF4BB6"/>
    <w:rsid w:val="00B26FF6"/>
    <w:rsid w:val="00B33B08"/>
    <w:rsid w:val="00B47730"/>
    <w:rsid w:val="00BE56B1"/>
    <w:rsid w:val="00C2532B"/>
    <w:rsid w:val="00CB0664"/>
    <w:rsid w:val="00D87331"/>
    <w:rsid w:val="00E50C31"/>
    <w:rsid w:val="00E61E08"/>
    <w:rsid w:val="00ED5B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CECDBD"/>
  <w14:defaultImageDpi w14:val="300"/>
  <w15:docId w15:val="{672319A3-9DA2-4DB0-B7FD-492A8805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E56B1"/>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11854">
      <w:bodyDiv w:val="1"/>
      <w:marLeft w:val="0"/>
      <w:marRight w:val="0"/>
      <w:marTop w:val="0"/>
      <w:marBottom w:val="0"/>
      <w:divBdr>
        <w:top w:val="none" w:sz="0" w:space="0" w:color="auto"/>
        <w:left w:val="none" w:sz="0" w:space="0" w:color="auto"/>
        <w:bottom w:val="none" w:sz="0" w:space="0" w:color="auto"/>
        <w:right w:val="none" w:sz="0" w:space="0" w:color="auto"/>
      </w:divBdr>
    </w:div>
    <w:div w:id="492724072">
      <w:bodyDiv w:val="1"/>
      <w:marLeft w:val="0"/>
      <w:marRight w:val="0"/>
      <w:marTop w:val="0"/>
      <w:marBottom w:val="0"/>
      <w:divBdr>
        <w:top w:val="none" w:sz="0" w:space="0" w:color="auto"/>
        <w:left w:val="none" w:sz="0" w:space="0" w:color="auto"/>
        <w:bottom w:val="none" w:sz="0" w:space="0" w:color="auto"/>
        <w:right w:val="none" w:sz="0" w:space="0" w:color="auto"/>
      </w:divBdr>
    </w:div>
    <w:div w:id="1075132382">
      <w:bodyDiv w:val="1"/>
      <w:marLeft w:val="0"/>
      <w:marRight w:val="0"/>
      <w:marTop w:val="0"/>
      <w:marBottom w:val="0"/>
      <w:divBdr>
        <w:top w:val="none" w:sz="0" w:space="0" w:color="auto"/>
        <w:left w:val="none" w:sz="0" w:space="0" w:color="auto"/>
        <w:bottom w:val="none" w:sz="0" w:space="0" w:color="auto"/>
        <w:right w:val="none" w:sz="0" w:space="0" w:color="auto"/>
      </w:divBdr>
    </w:div>
    <w:div w:id="1223323553">
      <w:bodyDiv w:val="1"/>
      <w:marLeft w:val="0"/>
      <w:marRight w:val="0"/>
      <w:marTop w:val="0"/>
      <w:marBottom w:val="0"/>
      <w:divBdr>
        <w:top w:val="none" w:sz="0" w:space="0" w:color="auto"/>
        <w:left w:val="none" w:sz="0" w:space="0" w:color="auto"/>
        <w:bottom w:val="none" w:sz="0" w:space="0" w:color="auto"/>
        <w:right w:val="none" w:sz="0" w:space="0" w:color="auto"/>
      </w:divBdr>
    </w:div>
    <w:div w:id="1240484249">
      <w:bodyDiv w:val="1"/>
      <w:marLeft w:val="0"/>
      <w:marRight w:val="0"/>
      <w:marTop w:val="0"/>
      <w:marBottom w:val="0"/>
      <w:divBdr>
        <w:top w:val="none" w:sz="0" w:space="0" w:color="auto"/>
        <w:left w:val="none" w:sz="0" w:space="0" w:color="auto"/>
        <w:bottom w:val="none" w:sz="0" w:space="0" w:color="auto"/>
        <w:right w:val="none" w:sz="0" w:space="0" w:color="auto"/>
      </w:divBdr>
    </w:div>
    <w:div w:id="1302884763">
      <w:bodyDiv w:val="1"/>
      <w:marLeft w:val="0"/>
      <w:marRight w:val="0"/>
      <w:marTop w:val="0"/>
      <w:marBottom w:val="0"/>
      <w:divBdr>
        <w:top w:val="none" w:sz="0" w:space="0" w:color="auto"/>
        <w:left w:val="none" w:sz="0" w:space="0" w:color="auto"/>
        <w:bottom w:val="none" w:sz="0" w:space="0" w:color="auto"/>
        <w:right w:val="none" w:sz="0" w:space="0" w:color="auto"/>
      </w:divBdr>
    </w:div>
    <w:div w:id="1449664963">
      <w:bodyDiv w:val="1"/>
      <w:marLeft w:val="0"/>
      <w:marRight w:val="0"/>
      <w:marTop w:val="0"/>
      <w:marBottom w:val="0"/>
      <w:divBdr>
        <w:top w:val="none" w:sz="0" w:space="0" w:color="auto"/>
        <w:left w:val="none" w:sz="0" w:space="0" w:color="auto"/>
        <w:bottom w:val="none" w:sz="0" w:space="0" w:color="auto"/>
        <w:right w:val="none" w:sz="0" w:space="0" w:color="auto"/>
      </w:divBdr>
    </w:div>
    <w:div w:id="1550648069">
      <w:bodyDiv w:val="1"/>
      <w:marLeft w:val="0"/>
      <w:marRight w:val="0"/>
      <w:marTop w:val="0"/>
      <w:marBottom w:val="0"/>
      <w:divBdr>
        <w:top w:val="none" w:sz="0" w:space="0" w:color="auto"/>
        <w:left w:val="none" w:sz="0" w:space="0" w:color="auto"/>
        <w:bottom w:val="none" w:sz="0" w:space="0" w:color="auto"/>
        <w:right w:val="none" w:sz="0" w:space="0" w:color="auto"/>
      </w:divBdr>
    </w:div>
    <w:div w:id="1741518595">
      <w:bodyDiv w:val="1"/>
      <w:marLeft w:val="0"/>
      <w:marRight w:val="0"/>
      <w:marTop w:val="0"/>
      <w:marBottom w:val="0"/>
      <w:divBdr>
        <w:top w:val="none" w:sz="0" w:space="0" w:color="auto"/>
        <w:left w:val="none" w:sz="0" w:space="0" w:color="auto"/>
        <w:bottom w:val="none" w:sz="0" w:space="0" w:color="auto"/>
        <w:right w:val="none" w:sz="0" w:space="0" w:color="auto"/>
      </w:divBdr>
    </w:div>
    <w:div w:id="1850949014">
      <w:bodyDiv w:val="1"/>
      <w:marLeft w:val="0"/>
      <w:marRight w:val="0"/>
      <w:marTop w:val="0"/>
      <w:marBottom w:val="0"/>
      <w:divBdr>
        <w:top w:val="none" w:sz="0" w:space="0" w:color="auto"/>
        <w:left w:val="none" w:sz="0" w:space="0" w:color="auto"/>
        <w:bottom w:val="none" w:sz="0" w:space="0" w:color="auto"/>
        <w:right w:val="none" w:sz="0" w:space="0" w:color="auto"/>
      </w:divBdr>
    </w:div>
    <w:div w:id="1907060212">
      <w:bodyDiv w:val="1"/>
      <w:marLeft w:val="0"/>
      <w:marRight w:val="0"/>
      <w:marTop w:val="0"/>
      <w:marBottom w:val="0"/>
      <w:divBdr>
        <w:top w:val="none" w:sz="0" w:space="0" w:color="auto"/>
        <w:left w:val="none" w:sz="0" w:space="0" w:color="auto"/>
        <w:bottom w:val="none" w:sz="0" w:space="0" w:color="auto"/>
        <w:right w:val="none" w:sz="0" w:space="0" w:color="auto"/>
      </w:divBdr>
    </w:div>
    <w:div w:id="1922326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6C473-9F8A-49A3-8B2D-B9BB48E5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5092</Characters>
  <Application>Microsoft Office Word</Application>
  <DocSecurity>4</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VAN-GAVER Benoit</cp:lastModifiedBy>
  <cp:revision>2</cp:revision>
  <dcterms:created xsi:type="dcterms:W3CDTF">2025-06-13T09:49:00Z</dcterms:created>
  <dcterms:modified xsi:type="dcterms:W3CDTF">2025-06-13T09:49:00Z</dcterms:modified>
  <cp:category/>
</cp:coreProperties>
</file>