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E08" w:rsidRPr="00F946AC" w:rsidRDefault="00593753">
      <w:pPr>
        <w:pStyle w:val="Titre"/>
        <w:rPr>
          <w:rFonts w:cstheme="majorHAnsi"/>
        </w:rPr>
      </w:pPr>
      <w:bookmarkStart w:id="0" w:name="_GoBack"/>
      <w:bookmarkEnd w:id="0"/>
      <w:r w:rsidRPr="00F946AC">
        <w:rPr>
          <w:rFonts w:cstheme="majorHAnsi"/>
        </w:rPr>
        <w:t>Mon portrait de Conseiller Numérique</w:t>
      </w:r>
    </w:p>
    <w:p w:rsidR="00E61E08" w:rsidRPr="00F946AC" w:rsidRDefault="00593753">
      <w:pPr>
        <w:pStyle w:val="Titre1"/>
        <w:rPr>
          <w:rFonts w:cstheme="majorHAnsi"/>
        </w:rPr>
      </w:pPr>
      <w:r w:rsidRPr="00F946AC">
        <w:rPr>
          <w:rFonts w:cstheme="majorHAnsi"/>
        </w:rPr>
        <w:t>1. Présentation générale</w:t>
      </w:r>
    </w:p>
    <w:p w:rsidR="00E61E08" w:rsidRPr="00F946AC" w:rsidRDefault="00593753">
      <w:pPr>
        <w:pStyle w:val="Listepuces"/>
        <w:rPr>
          <w:rFonts w:asciiTheme="majorHAnsi" w:hAnsiTheme="majorHAnsi" w:cstheme="majorHAnsi"/>
        </w:rPr>
      </w:pPr>
      <w:r w:rsidRPr="00F946AC">
        <w:rPr>
          <w:rFonts w:asciiTheme="majorHAnsi" w:hAnsiTheme="majorHAnsi" w:cstheme="majorHAnsi"/>
        </w:rPr>
        <w:t xml:space="preserve">Peux-tu te présenter en quelques </w:t>
      </w:r>
      <w:proofErr w:type="gramStart"/>
      <w:r w:rsidRPr="00F946AC">
        <w:rPr>
          <w:rFonts w:asciiTheme="majorHAnsi" w:hAnsiTheme="majorHAnsi" w:cstheme="majorHAnsi"/>
        </w:rPr>
        <w:t>mots ?</w:t>
      </w:r>
      <w:proofErr w:type="gramEnd"/>
    </w:p>
    <w:p w:rsidR="007A3D12" w:rsidRPr="00F946AC" w:rsidRDefault="007A3D12" w:rsidP="007A3D12">
      <w:pPr>
        <w:pStyle w:val="Listepuces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</w:p>
    <w:p w:rsidR="00593753" w:rsidRPr="00F946AC" w:rsidRDefault="00F413BB" w:rsidP="00593753">
      <w:pPr>
        <w:pStyle w:val="Listepuces"/>
        <w:numPr>
          <w:ilvl w:val="0"/>
          <w:numId w:val="0"/>
        </w:numPr>
        <w:ind w:left="360" w:hanging="360"/>
        <w:rPr>
          <w:rFonts w:asciiTheme="majorHAnsi" w:hAnsiTheme="majorHAnsi" w:cstheme="majorHAnsi"/>
          <w:color w:val="984806" w:themeColor="accent6" w:themeShade="80"/>
        </w:rPr>
      </w:pP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Moi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,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c’est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Marine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Moulis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,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j’ai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25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ans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gramStart"/>
      <w:r w:rsidRPr="00F946AC">
        <w:rPr>
          <w:rFonts w:asciiTheme="majorHAnsi" w:hAnsiTheme="majorHAnsi" w:cstheme="majorHAnsi"/>
          <w:color w:val="984806" w:themeColor="accent6" w:themeShade="80"/>
        </w:rPr>
        <w:t>et</w:t>
      </w:r>
      <w:proofErr w:type="gram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je suis conseillère numérique pour le Département du Tarn.</w:t>
      </w:r>
    </w:p>
    <w:p w:rsidR="00E61E08" w:rsidRPr="00F946AC" w:rsidRDefault="00593753">
      <w:pPr>
        <w:pStyle w:val="Listepuces"/>
        <w:rPr>
          <w:rFonts w:asciiTheme="majorHAnsi" w:hAnsiTheme="majorHAnsi" w:cstheme="majorHAnsi"/>
        </w:rPr>
      </w:pPr>
      <w:r w:rsidRPr="00F946AC">
        <w:rPr>
          <w:rFonts w:asciiTheme="majorHAnsi" w:hAnsiTheme="majorHAnsi" w:cstheme="majorHAnsi"/>
        </w:rPr>
        <w:t>Depuis quand es-tu conseiller</w:t>
      </w:r>
      <w:r w:rsidR="00862EC9" w:rsidRPr="00F946AC">
        <w:rPr>
          <w:rFonts w:asciiTheme="majorHAnsi" w:hAnsiTheme="majorHAnsi" w:cstheme="majorHAnsi"/>
        </w:rPr>
        <w:t>.ère</w:t>
      </w:r>
      <w:r w:rsidRPr="00F946AC">
        <w:rPr>
          <w:rFonts w:asciiTheme="majorHAnsi" w:hAnsiTheme="majorHAnsi" w:cstheme="majorHAnsi"/>
        </w:rPr>
        <w:t xml:space="preserve"> </w:t>
      </w:r>
      <w:r w:rsidR="007A3D12" w:rsidRPr="00F946AC">
        <w:rPr>
          <w:rFonts w:asciiTheme="majorHAnsi" w:hAnsiTheme="majorHAnsi" w:cstheme="majorHAnsi"/>
        </w:rPr>
        <w:t>numérique?</w:t>
      </w:r>
    </w:p>
    <w:p w:rsidR="00593753" w:rsidRPr="00F946AC" w:rsidRDefault="00593753" w:rsidP="00593753">
      <w:pPr>
        <w:pStyle w:val="Listepuces"/>
        <w:numPr>
          <w:ilvl w:val="0"/>
          <w:numId w:val="0"/>
        </w:numPr>
        <w:ind w:left="360" w:hanging="360"/>
        <w:rPr>
          <w:rFonts w:asciiTheme="majorHAnsi" w:hAnsiTheme="majorHAnsi" w:cstheme="majorHAnsi"/>
        </w:rPr>
      </w:pPr>
    </w:p>
    <w:p w:rsidR="007A3D12" w:rsidRPr="00F946AC" w:rsidRDefault="007A3D12" w:rsidP="00593753">
      <w:pPr>
        <w:pStyle w:val="Listepuces"/>
        <w:numPr>
          <w:ilvl w:val="0"/>
          <w:numId w:val="0"/>
        </w:numPr>
        <w:ind w:left="360" w:hanging="360"/>
        <w:rPr>
          <w:rFonts w:asciiTheme="majorHAnsi" w:hAnsiTheme="majorHAnsi" w:cstheme="majorHAnsi"/>
          <w:color w:val="984806" w:themeColor="accent6" w:themeShade="80"/>
        </w:rPr>
      </w:pPr>
      <w:r w:rsidRPr="00F946AC">
        <w:rPr>
          <w:rFonts w:asciiTheme="majorHAnsi" w:hAnsiTheme="majorHAnsi" w:cstheme="majorHAnsi"/>
          <w:color w:val="984806" w:themeColor="accent6" w:themeShade="80"/>
        </w:rPr>
        <w:t>Depuis le 07 fevrier 2022</w:t>
      </w:r>
    </w:p>
    <w:p w:rsidR="00593753" w:rsidRPr="00F946AC" w:rsidRDefault="00593753" w:rsidP="00593753">
      <w:pPr>
        <w:pStyle w:val="Listepuces"/>
        <w:numPr>
          <w:ilvl w:val="0"/>
          <w:numId w:val="0"/>
        </w:numPr>
        <w:ind w:left="360" w:hanging="360"/>
        <w:rPr>
          <w:rFonts w:asciiTheme="majorHAnsi" w:hAnsiTheme="majorHAnsi" w:cstheme="majorHAnsi"/>
        </w:rPr>
      </w:pPr>
    </w:p>
    <w:p w:rsidR="00E61E08" w:rsidRPr="00F946AC" w:rsidRDefault="00593753">
      <w:pPr>
        <w:pStyle w:val="Listepuces"/>
        <w:rPr>
          <w:rFonts w:asciiTheme="majorHAnsi" w:hAnsiTheme="majorHAnsi" w:cstheme="majorHAnsi"/>
        </w:rPr>
      </w:pPr>
      <w:r w:rsidRPr="00F946AC">
        <w:rPr>
          <w:rFonts w:asciiTheme="majorHAnsi" w:hAnsiTheme="majorHAnsi" w:cstheme="majorHAnsi"/>
        </w:rPr>
        <w:t xml:space="preserve">Quelle est ta structure </w:t>
      </w:r>
      <w:proofErr w:type="gramStart"/>
      <w:r w:rsidRPr="00F946AC">
        <w:rPr>
          <w:rFonts w:asciiTheme="majorHAnsi" w:hAnsiTheme="majorHAnsi" w:cstheme="majorHAnsi"/>
        </w:rPr>
        <w:t>d’accueil ?</w:t>
      </w:r>
      <w:proofErr w:type="gramEnd"/>
      <w:r w:rsidRPr="00F946AC">
        <w:rPr>
          <w:rFonts w:asciiTheme="majorHAnsi" w:hAnsiTheme="majorHAnsi" w:cstheme="majorHAnsi"/>
        </w:rPr>
        <w:t xml:space="preserve"> Peux-tu nous en dire un peu plus sur </w:t>
      </w:r>
      <w:proofErr w:type="gramStart"/>
      <w:r w:rsidRPr="00F946AC">
        <w:rPr>
          <w:rFonts w:asciiTheme="majorHAnsi" w:hAnsiTheme="majorHAnsi" w:cstheme="majorHAnsi"/>
        </w:rPr>
        <w:t>elle ?</w:t>
      </w:r>
      <w:proofErr w:type="gramEnd"/>
    </w:p>
    <w:p w:rsidR="00593753" w:rsidRPr="00F946AC" w:rsidRDefault="00593753" w:rsidP="00593753">
      <w:pPr>
        <w:pStyle w:val="Listepuces"/>
        <w:numPr>
          <w:ilvl w:val="0"/>
          <w:numId w:val="0"/>
        </w:numPr>
        <w:ind w:left="360" w:hanging="360"/>
        <w:rPr>
          <w:rFonts w:asciiTheme="majorHAnsi" w:hAnsiTheme="majorHAnsi" w:cstheme="majorHAnsi"/>
          <w:color w:val="984806" w:themeColor="accent6" w:themeShade="80"/>
        </w:rPr>
      </w:pPr>
    </w:p>
    <w:p w:rsidR="007A3D12" w:rsidRPr="00F946AC" w:rsidRDefault="00F413BB" w:rsidP="00593753">
      <w:pPr>
        <w:pStyle w:val="Listepuces"/>
        <w:numPr>
          <w:ilvl w:val="0"/>
          <w:numId w:val="0"/>
        </w:numPr>
        <w:ind w:left="360" w:hanging="360"/>
        <w:rPr>
          <w:rFonts w:asciiTheme="majorHAnsi" w:hAnsiTheme="majorHAnsi" w:cstheme="majorHAnsi"/>
          <w:color w:val="984806" w:themeColor="accent6" w:themeShade="80"/>
        </w:rPr>
      </w:pPr>
      <w:r w:rsidRPr="00F946AC">
        <w:rPr>
          <w:rFonts w:asciiTheme="majorHAnsi" w:hAnsiTheme="majorHAnsi" w:cstheme="majorHAnsi"/>
          <w:color w:val="984806" w:themeColor="accent6" w:themeShade="80"/>
        </w:rPr>
        <w:t xml:space="preserve">Ma structure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d’accueil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spellStart"/>
      <w:proofErr w:type="gramStart"/>
      <w:r w:rsidRPr="00F946AC">
        <w:rPr>
          <w:rFonts w:asciiTheme="majorHAnsi" w:hAnsiTheme="majorHAnsi" w:cstheme="majorHAnsi"/>
          <w:color w:val="984806" w:themeColor="accent6" w:themeShade="80"/>
        </w:rPr>
        <w:t>est</w:t>
      </w:r>
      <w:proofErr w:type="spellEnd"/>
      <w:proofErr w:type="gram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le Département du Tarn. Je </w:t>
      </w:r>
      <w:proofErr w:type="spellStart"/>
      <w:proofErr w:type="gramStart"/>
      <w:r w:rsidRPr="00F946AC">
        <w:rPr>
          <w:rFonts w:asciiTheme="majorHAnsi" w:hAnsiTheme="majorHAnsi" w:cstheme="majorHAnsi"/>
          <w:color w:val="984806" w:themeColor="accent6" w:themeShade="80"/>
        </w:rPr>
        <w:t>suis</w:t>
      </w:r>
      <w:proofErr w:type="spellEnd"/>
      <w:proofErr w:type="gram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basée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dans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le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sud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du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département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,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principalement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sur les cantons de La Montagne Noire, Mazamet 1 et Mazamet 2 – Vallée du Thoré.</w:t>
      </w:r>
    </w:p>
    <w:p w:rsidR="00F413BB" w:rsidRPr="00F946AC" w:rsidRDefault="00F413BB" w:rsidP="00593753">
      <w:pPr>
        <w:pStyle w:val="Listepuces"/>
        <w:numPr>
          <w:ilvl w:val="0"/>
          <w:numId w:val="0"/>
        </w:numPr>
        <w:ind w:left="360" w:hanging="360"/>
        <w:rPr>
          <w:rFonts w:asciiTheme="majorHAnsi" w:hAnsiTheme="majorHAnsi" w:cstheme="majorHAnsi"/>
          <w:color w:val="984806" w:themeColor="accent6" w:themeShade="80"/>
        </w:rPr>
      </w:pPr>
    </w:p>
    <w:p w:rsidR="00E61E08" w:rsidRPr="00F946AC" w:rsidRDefault="00593753">
      <w:pPr>
        <w:pStyle w:val="Listepuces"/>
        <w:rPr>
          <w:rFonts w:asciiTheme="majorHAnsi" w:hAnsiTheme="majorHAnsi" w:cstheme="majorHAnsi"/>
        </w:rPr>
      </w:pPr>
      <w:r w:rsidRPr="00F946AC">
        <w:rPr>
          <w:rFonts w:asciiTheme="majorHAnsi" w:hAnsiTheme="majorHAnsi" w:cstheme="majorHAnsi"/>
        </w:rPr>
        <w:t xml:space="preserve">Qu’est-ce qui t’a amené vers ce </w:t>
      </w:r>
      <w:proofErr w:type="gramStart"/>
      <w:r w:rsidRPr="00F946AC">
        <w:rPr>
          <w:rFonts w:asciiTheme="majorHAnsi" w:hAnsiTheme="majorHAnsi" w:cstheme="majorHAnsi"/>
        </w:rPr>
        <w:t>métier ?</w:t>
      </w:r>
      <w:proofErr w:type="gramEnd"/>
      <w:r w:rsidRPr="00F946AC">
        <w:rPr>
          <w:rFonts w:asciiTheme="majorHAnsi" w:hAnsiTheme="majorHAnsi" w:cstheme="majorHAnsi"/>
        </w:rPr>
        <w:t xml:space="preserve"> Quel a été ton parcours </w:t>
      </w:r>
      <w:proofErr w:type="gramStart"/>
      <w:r w:rsidRPr="00F946AC">
        <w:rPr>
          <w:rFonts w:asciiTheme="majorHAnsi" w:hAnsiTheme="majorHAnsi" w:cstheme="majorHAnsi"/>
        </w:rPr>
        <w:t>auparavant ?</w:t>
      </w:r>
      <w:proofErr w:type="gramEnd"/>
    </w:p>
    <w:p w:rsidR="00F413BB" w:rsidRPr="00F946AC" w:rsidRDefault="00F413BB">
      <w:pPr>
        <w:pStyle w:val="Titre1"/>
        <w:rPr>
          <w:rFonts w:cstheme="majorHAnsi"/>
          <w:b w:val="0"/>
          <w:color w:val="984806" w:themeColor="accent6" w:themeShade="80"/>
          <w:sz w:val="22"/>
        </w:rPr>
      </w:pPr>
      <w:r w:rsidRPr="00F946AC">
        <w:rPr>
          <w:rFonts w:cstheme="majorHAnsi"/>
          <w:b w:val="0"/>
          <w:color w:val="984806" w:themeColor="accent6" w:themeShade="80"/>
          <w:sz w:val="22"/>
        </w:rPr>
        <w:t xml:space="preserve">Ce </w:t>
      </w:r>
      <w:proofErr w:type="spellStart"/>
      <w:r w:rsidRPr="00F946AC">
        <w:rPr>
          <w:rFonts w:cstheme="majorHAnsi"/>
          <w:b w:val="0"/>
          <w:color w:val="984806" w:themeColor="accent6" w:themeShade="80"/>
          <w:sz w:val="22"/>
        </w:rPr>
        <w:t>n’était</w:t>
      </w:r>
      <w:proofErr w:type="spellEnd"/>
      <w:r w:rsidRPr="00F946AC">
        <w:rPr>
          <w:rFonts w:cstheme="majorHAnsi"/>
          <w:b w:val="0"/>
          <w:color w:val="984806" w:themeColor="accent6" w:themeShade="80"/>
          <w:sz w:val="22"/>
        </w:rPr>
        <w:t xml:space="preserve"> pas </w:t>
      </w:r>
      <w:proofErr w:type="spellStart"/>
      <w:r w:rsidRPr="00F946AC">
        <w:rPr>
          <w:rFonts w:cstheme="majorHAnsi"/>
          <w:b w:val="0"/>
          <w:color w:val="984806" w:themeColor="accent6" w:themeShade="80"/>
          <w:sz w:val="22"/>
        </w:rPr>
        <w:t>une</w:t>
      </w:r>
      <w:proofErr w:type="spellEnd"/>
      <w:r w:rsidRPr="00F946AC">
        <w:rPr>
          <w:rFonts w:cstheme="majorHAnsi"/>
          <w:b w:val="0"/>
          <w:color w:val="984806" w:themeColor="accent6" w:themeShade="80"/>
          <w:sz w:val="22"/>
        </w:rPr>
        <w:t xml:space="preserve"> vocation </w:t>
      </w:r>
      <w:proofErr w:type="spellStart"/>
      <w:r w:rsidRPr="00F946AC">
        <w:rPr>
          <w:rFonts w:cstheme="majorHAnsi"/>
          <w:b w:val="0"/>
          <w:color w:val="984806" w:themeColor="accent6" w:themeShade="80"/>
          <w:sz w:val="22"/>
        </w:rPr>
        <w:t>dès</w:t>
      </w:r>
      <w:proofErr w:type="spellEnd"/>
      <w:r w:rsidRPr="00F946AC">
        <w:rPr>
          <w:rFonts w:cstheme="majorHAnsi"/>
          <w:b w:val="0"/>
          <w:color w:val="984806" w:themeColor="accent6" w:themeShade="80"/>
          <w:sz w:val="22"/>
        </w:rPr>
        <w:t xml:space="preserve"> le </w:t>
      </w:r>
      <w:proofErr w:type="spellStart"/>
      <w:r w:rsidRPr="00F946AC">
        <w:rPr>
          <w:rFonts w:cstheme="majorHAnsi"/>
          <w:b w:val="0"/>
          <w:color w:val="984806" w:themeColor="accent6" w:themeShade="80"/>
          <w:sz w:val="22"/>
        </w:rPr>
        <w:t>départ</w:t>
      </w:r>
      <w:proofErr w:type="spellEnd"/>
      <w:r w:rsidRPr="00F946AC">
        <w:rPr>
          <w:rFonts w:cstheme="majorHAnsi"/>
          <w:b w:val="0"/>
          <w:color w:val="984806" w:themeColor="accent6" w:themeShade="80"/>
          <w:sz w:val="22"/>
        </w:rPr>
        <w:t xml:space="preserve">. </w:t>
      </w:r>
      <w:proofErr w:type="spellStart"/>
      <w:r w:rsidRPr="00F946AC">
        <w:rPr>
          <w:rFonts w:cstheme="majorHAnsi"/>
          <w:b w:val="0"/>
          <w:color w:val="984806" w:themeColor="accent6" w:themeShade="80"/>
          <w:sz w:val="22"/>
        </w:rPr>
        <w:t>J’ai</w:t>
      </w:r>
      <w:proofErr w:type="spellEnd"/>
      <w:r w:rsidRPr="00F946AC">
        <w:rPr>
          <w:rFonts w:cstheme="majorHAnsi"/>
          <w:b w:val="0"/>
          <w:color w:val="984806" w:themeColor="accent6" w:themeShade="80"/>
          <w:sz w:val="22"/>
        </w:rPr>
        <w:t xml:space="preserve"> </w:t>
      </w:r>
      <w:proofErr w:type="spellStart"/>
      <w:r w:rsidRPr="00F946AC">
        <w:rPr>
          <w:rFonts w:cstheme="majorHAnsi"/>
          <w:b w:val="0"/>
          <w:color w:val="984806" w:themeColor="accent6" w:themeShade="80"/>
          <w:sz w:val="22"/>
        </w:rPr>
        <w:t>postulé</w:t>
      </w:r>
      <w:proofErr w:type="spellEnd"/>
      <w:r w:rsidRPr="00F946AC">
        <w:rPr>
          <w:rFonts w:cstheme="majorHAnsi"/>
          <w:b w:val="0"/>
          <w:color w:val="984806" w:themeColor="accent6" w:themeShade="80"/>
          <w:sz w:val="22"/>
        </w:rPr>
        <w:t xml:space="preserve"> après </w:t>
      </w:r>
      <w:proofErr w:type="spellStart"/>
      <w:r w:rsidRPr="00F946AC">
        <w:rPr>
          <w:rFonts w:cstheme="majorHAnsi"/>
          <w:b w:val="0"/>
          <w:color w:val="984806" w:themeColor="accent6" w:themeShade="80"/>
          <w:sz w:val="22"/>
        </w:rPr>
        <w:t>qu’un</w:t>
      </w:r>
      <w:proofErr w:type="spellEnd"/>
      <w:r w:rsidRPr="00F946AC">
        <w:rPr>
          <w:rFonts w:cstheme="majorHAnsi"/>
          <w:b w:val="0"/>
          <w:color w:val="984806" w:themeColor="accent6" w:themeShade="80"/>
          <w:sz w:val="22"/>
        </w:rPr>
        <w:t xml:space="preserve"> </w:t>
      </w:r>
      <w:proofErr w:type="spellStart"/>
      <w:r w:rsidRPr="00F946AC">
        <w:rPr>
          <w:rFonts w:cstheme="majorHAnsi"/>
          <w:b w:val="0"/>
          <w:color w:val="984806" w:themeColor="accent6" w:themeShade="80"/>
          <w:sz w:val="22"/>
        </w:rPr>
        <w:t>ancien</w:t>
      </w:r>
      <w:proofErr w:type="spellEnd"/>
      <w:r w:rsidRPr="00F946AC">
        <w:rPr>
          <w:rFonts w:cstheme="majorHAnsi"/>
          <w:b w:val="0"/>
          <w:color w:val="984806" w:themeColor="accent6" w:themeShade="80"/>
          <w:sz w:val="22"/>
        </w:rPr>
        <w:t xml:space="preserve"> </w:t>
      </w:r>
      <w:proofErr w:type="spellStart"/>
      <w:r w:rsidRPr="00F946AC">
        <w:rPr>
          <w:rFonts w:cstheme="majorHAnsi"/>
          <w:b w:val="0"/>
          <w:color w:val="984806" w:themeColor="accent6" w:themeShade="80"/>
          <w:sz w:val="22"/>
        </w:rPr>
        <w:t>responsable</w:t>
      </w:r>
      <w:proofErr w:type="spellEnd"/>
      <w:r w:rsidRPr="00F946AC">
        <w:rPr>
          <w:rFonts w:cstheme="majorHAnsi"/>
          <w:b w:val="0"/>
          <w:color w:val="984806" w:themeColor="accent6" w:themeShade="80"/>
          <w:sz w:val="22"/>
        </w:rPr>
        <w:t xml:space="preserve"> </w:t>
      </w:r>
      <w:proofErr w:type="spellStart"/>
      <w:r w:rsidRPr="00F946AC">
        <w:rPr>
          <w:rFonts w:cstheme="majorHAnsi"/>
          <w:b w:val="0"/>
          <w:color w:val="984806" w:themeColor="accent6" w:themeShade="80"/>
          <w:sz w:val="22"/>
        </w:rPr>
        <w:t>m’a</w:t>
      </w:r>
      <w:proofErr w:type="spellEnd"/>
      <w:r w:rsidRPr="00F946AC">
        <w:rPr>
          <w:rFonts w:cstheme="majorHAnsi"/>
          <w:b w:val="0"/>
          <w:color w:val="984806" w:themeColor="accent6" w:themeShade="80"/>
          <w:sz w:val="22"/>
        </w:rPr>
        <w:t xml:space="preserve"> </w:t>
      </w:r>
      <w:proofErr w:type="spellStart"/>
      <w:r w:rsidRPr="00F946AC">
        <w:rPr>
          <w:rFonts w:cstheme="majorHAnsi"/>
          <w:b w:val="0"/>
          <w:color w:val="984806" w:themeColor="accent6" w:themeShade="80"/>
          <w:sz w:val="22"/>
        </w:rPr>
        <w:t>parlé</w:t>
      </w:r>
      <w:proofErr w:type="spellEnd"/>
      <w:r w:rsidRPr="00F946AC">
        <w:rPr>
          <w:rFonts w:cstheme="majorHAnsi"/>
          <w:b w:val="0"/>
          <w:color w:val="984806" w:themeColor="accent6" w:themeShade="80"/>
          <w:sz w:val="22"/>
        </w:rPr>
        <w:t xml:space="preserve"> de </w:t>
      </w:r>
      <w:proofErr w:type="gramStart"/>
      <w:r w:rsidRPr="00F946AC">
        <w:rPr>
          <w:rFonts w:cstheme="majorHAnsi"/>
          <w:b w:val="0"/>
          <w:color w:val="984806" w:themeColor="accent6" w:themeShade="80"/>
          <w:sz w:val="22"/>
        </w:rPr>
        <w:t>ce</w:t>
      </w:r>
      <w:proofErr w:type="gramEnd"/>
      <w:r w:rsidRPr="00F946AC">
        <w:rPr>
          <w:rFonts w:cstheme="majorHAnsi"/>
          <w:b w:val="0"/>
          <w:color w:val="984806" w:themeColor="accent6" w:themeShade="80"/>
          <w:sz w:val="22"/>
        </w:rPr>
        <w:t xml:space="preserve"> poste.</w:t>
      </w:r>
      <w:r w:rsidRPr="00F946AC">
        <w:rPr>
          <w:rFonts w:cstheme="majorHAnsi"/>
          <w:b w:val="0"/>
          <w:color w:val="984806" w:themeColor="accent6" w:themeShade="80"/>
          <w:sz w:val="22"/>
        </w:rPr>
        <w:br/>
        <w:t xml:space="preserve">Je </w:t>
      </w:r>
      <w:proofErr w:type="spellStart"/>
      <w:r w:rsidRPr="00F946AC">
        <w:rPr>
          <w:rFonts w:cstheme="majorHAnsi"/>
          <w:b w:val="0"/>
          <w:color w:val="984806" w:themeColor="accent6" w:themeShade="80"/>
          <w:sz w:val="22"/>
        </w:rPr>
        <w:t>n’ai</w:t>
      </w:r>
      <w:proofErr w:type="spellEnd"/>
      <w:r w:rsidRPr="00F946AC">
        <w:rPr>
          <w:rFonts w:cstheme="majorHAnsi"/>
          <w:b w:val="0"/>
          <w:color w:val="984806" w:themeColor="accent6" w:themeShade="80"/>
          <w:sz w:val="22"/>
        </w:rPr>
        <w:t xml:space="preserve"> pas </w:t>
      </w:r>
      <w:proofErr w:type="spellStart"/>
      <w:r w:rsidRPr="00F946AC">
        <w:rPr>
          <w:rFonts w:cstheme="majorHAnsi"/>
          <w:b w:val="0"/>
          <w:color w:val="984806" w:themeColor="accent6" w:themeShade="80"/>
          <w:sz w:val="22"/>
        </w:rPr>
        <w:t>suivi</w:t>
      </w:r>
      <w:proofErr w:type="spellEnd"/>
      <w:r w:rsidRPr="00F946AC">
        <w:rPr>
          <w:rFonts w:cstheme="majorHAnsi"/>
          <w:b w:val="0"/>
          <w:color w:val="984806" w:themeColor="accent6" w:themeShade="80"/>
          <w:sz w:val="22"/>
        </w:rPr>
        <w:t xml:space="preserve"> </w:t>
      </w:r>
      <w:proofErr w:type="spellStart"/>
      <w:r w:rsidRPr="00F946AC">
        <w:rPr>
          <w:rFonts w:cstheme="majorHAnsi"/>
          <w:b w:val="0"/>
          <w:color w:val="984806" w:themeColor="accent6" w:themeShade="80"/>
          <w:sz w:val="22"/>
        </w:rPr>
        <w:t>d’études</w:t>
      </w:r>
      <w:proofErr w:type="spellEnd"/>
      <w:r w:rsidRPr="00F946AC">
        <w:rPr>
          <w:rFonts w:cstheme="majorHAnsi"/>
          <w:b w:val="0"/>
          <w:color w:val="984806" w:themeColor="accent6" w:themeShade="80"/>
          <w:sz w:val="22"/>
        </w:rPr>
        <w:t xml:space="preserve"> </w:t>
      </w:r>
      <w:proofErr w:type="spellStart"/>
      <w:r w:rsidRPr="00F946AC">
        <w:rPr>
          <w:rFonts w:cstheme="majorHAnsi"/>
          <w:b w:val="0"/>
          <w:color w:val="984806" w:themeColor="accent6" w:themeShade="80"/>
          <w:sz w:val="22"/>
        </w:rPr>
        <w:t>spécifiques</w:t>
      </w:r>
      <w:proofErr w:type="spellEnd"/>
      <w:r w:rsidRPr="00F946AC">
        <w:rPr>
          <w:rFonts w:cstheme="majorHAnsi"/>
          <w:b w:val="0"/>
          <w:color w:val="984806" w:themeColor="accent6" w:themeShade="80"/>
          <w:sz w:val="22"/>
        </w:rPr>
        <w:t xml:space="preserve"> pour </w:t>
      </w:r>
      <w:proofErr w:type="spellStart"/>
      <w:r w:rsidRPr="00F946AC">
        <w:rPr>
          <w:rFonts w:cstheme="majorHAnsi"/>
          <w:b w:val="0"/>
          <w:color w:val="984806" w:themeColor="accent6" w:themeShade="80"/>
          <w:sz w:val="22"/>
        </w:rPr>
        <w:t>devenir</w:t>
      </w:r>
      <w:proofErr w:type="spellEnd"/>
      <w:r w:rsidRPr="00F946AC">
        <w:rPr>
          <w:rFonts w:cstheme="majorHAnsi"/>
          <w:b w:val="0"/>
          <w:color w:val="984806" w:themeColor="accent6" w:themeShade="80"/>
          <w:sz w:val="22"/>
        </w:rPr>
        <w:t xml:space="preserve"> </w:t>
      </w:r>
      <w:proofErr w:type="spellStart"/>
      <w:r w:rsidRPr="00F946AC">
        <w:rPr>
          <w:rFonts w:cstheme="majorHAnsi"/>
          <w:b w:val="0"/>
          <w:color w:val="984806" w:themeColor="accent6" w:themeShade="80"/>
          <w:sz w:val="22"/>
        </w:rPr>
        <w:t>conseillère</w:t>
      </w:r>
      <w:proofErr w:type="spellEnd"/>
      <w:r w:rsidRPr="00F946AC">
        <w:rPr>
          <w:rFonts w:cstheme="majorHAnsi"/>
          <w:b w:val="0"/>
          <w:color w:val="984806" w:themeColor="accent6" w:themeShade="80"/>
          <w:sz w:val="22"/>
        </w:rPr>
        <w:t xml:space="preserve"> numérique. </w:t>
      </w:r>
      <w:proofErr w:type="spellStart"/>
      <w:r w:rsidRPr="00F946AC">
        <w:rPr>
          <w:rFonts w:cstheme="majorHAnsi"/>
          <w:b w:val="0"/>
          <w:color w:val="984806" w:themeColor="accent6" w:themeShade="80"/>
          <w:sz w:val="22"/>
        </w:rPr>
        <w:t>J’ai</w:t>
      </w:r>
      <w:proofErr w:type="spellEnd"/>
      <w:r w:rsidRPr="00F946AC">
        <w:rPr>
          <w:rFonts w:cstheme="majorHAnsi"/>
          <w:b w:val="0"/>
          <w:color w:val="984806" w:themeColor="accent6" w:themeShade="80"/>
          <w:sz w:val="22"/>
        </w:rPr>
        <w:t xml:space="preserve"> </w:t>
      </w:r>
      <w:proofErr w:type="gramStart"/>
      <w:r w:rsidRPr="00F946AC">
        <w:rPr>
          <w:rFonts w:cstheme="majorHAnsi"/>
          <w:b w:val="0"/>
          <w:color w:val="984806" w:themeColor="accent6" w:themeShade="80"/>
          <w:sz w:val="22"/>
        </w:rPr>
        <w:t>un</w:t>
      </w:r>
      <w:proofErr w:type="gramEnd"/>
      <w:r w:rsidRPr="00F946AC">
        <w:rPr>
          <w:rFonts w:cstheme="majorHAnsi"/>
          <w:b w:val="0"/>
          <w:color w:val="984806" w:themeColor="accent6" w:themeShade="80"/>
          <w:sz w:val="22"/>
        </w:rPr>
        <w:t xml:space="preserve"> bac </w:t>
      </w:r>
      <w:proofErr w:type="spellStart"/>
      <w:r w:rsidRPr="00F946AC">
        <w:rPr>
          <w:rFonts w:cstheme="majorHAnsi"/>
          <w:b w:val="0"/>
          <w:color w:val="984806" w:themeColor="accent6" w:themeShade="80"/>
          <w:sz w:val="22"/>
        </w:rPr>
        <w:t>professionnel</w:t>
      </w:r>
      <w:proofErr w:type="spellEnd"/>
      <w:r w:rsidRPr="00F946AC">
        <w:rPr>
          <w:rFonts w:cstheme="majorHAnsi"/>
          <w:b w:val="0"/>
          <w:color w:val="984806" w:themeColor="accent6" w:themeShade="80"/>
          <w:sz w:val="22"/>
        </w:rPr>
        <w:t xml:space="preserve"> en </w:t>
      </w:r>
      <w:proofErr w:type="spellStart"/>
      <w:r w:rsidRPr="00F946AC">
        <w:rPr>
          <w:rFonts w:cstheme="majorHAnsi"/>
          <w:b w:val="0"/>
          <w:color w:val="984806" w:themeColor="accent6" w:themeShade="80"/>
          <w:sz w:val="22"/>
        </w:rPr>
        <w:t>économie</w:t>
      </w:r>
      <w:proofErr w:type="spellEnd"/>
      <w:r w:rsidRPr="00F946AC">
        <w:rPr>
          <w:rFonts w:cstheme="majorHAnsi"/>
          <w:b w:val="0"/>
          <w:color w:val="984806" w:themeColor="accent6" w:themeShade="80"/>
          <w:sz w:val="22"/>
        </w:rPr>
        <w:t xml:space="preserve"> de la construction, </w:t>
      </w:r>
      <w:proofErr w:type="spellStart"/>
      <w:r w:rsidRPr="00F946AC">
        <w:rPr>
          <w:rFonts w:cstheme="majorHAnsi"/>
          <w:b w:val="0"/>
          <w:color w:val="984806" w:themeColor="accent6" w:themeShade="80"/>
          <w:sz w:val="22"/>
        </w:rPr>
        <w:t>ainsi</w:t>
      </w:r>
      <w:proofErr w:type="spellEnd"/>
      <w:r w:rsidRPr="00F946AC">
        <w:rPr>
          <w:rFonts w:cstheme="majorHAnsi"/>
          <w:b w:val="0"/>
          <w:color w:val="984806" w:themeColor="accent6" w:themeShade="80"/>
          <w:sz w:val="22"/>
        </w:rPr>
        <w:t xml:space="preserve"> </w:t>
      </w:r>
      <w:proofErr w:type="spellStart"/>
      <w:r w:rsidRPr="00F946AC">
        <w:rPr>
          <w:rFonts w:cstheme="majorHAnsi"/>
          <w:b w:val="0"/>
          <w:color w:val="984806" w:themeColor="accent6" w:themeShade="80"/>
          <w:sz w:val="22"/>
        </w:rPr>
        <w:t>qu’un</w:t>
      </w:r>
      <w:proofErr w:type="spellEnd"/>
      <w:r w:rsidRPr="00F946AC">
        <w:rPr>
          <w:rFonts w:cstheme="majorHAnsi"/>
          <w:b w:val="0"/>
          <w:color w:val="984806" w:themeColor="accent6" w:themeShade="80"/>
          <w:sz w:val="22"/>
        </w:rPr>
        <w:t xml:space="preserve"> </w:t>
      </w:r>
      <w:proofErr w:type="spellStart"/>
      <w:r w:rsidRPr="00F946AC">
        <w:rPr>
          <w:rFonts w:cstheme="majorHAnsi"/>
          <w:b w:val="0"/>
          <w:color w:val="984806" w:themeColor="accent6" w:themeShade="80"/>
          <w:sz w:val="22"/>
        </w:rPr>
        <w:t>diplôme</w:t>
      </w:r>
      <w:proofErr w:type="spellEnd"/>
      <w:r w:rsidRPr="00F946AC">
        <w:rPr>
          <w:rFonts w:cstheme="majorHAnsi"/>
          <w:b w:val="0"/>
          <w:color w:val="984806" w:themeColor="accent6" w:themeShade="80"/>
          <w:sz w:val="22"/>
        </w:rPr>
        <w:t xml:space="preserve"> </w:t>
      </w:r>
      <w:proofErr w:type="spellStart"/>
      <w:r w:rsidRPr="00F946AC">
        <w:rPr>
          <w:rFonts w:cstheme="majorHAnsi"/>
          <w:b w:val="0"/>
          <w:color w:val="984806" w:themeColor="accent6" w:themeShade="80"/>
          <w:sz w:val="22"/>
        </w:rPr>
        <w:t>équivalent</w:t>
      </w:r>
      <w:proofErr w:type="spellEnd"/>
      <w:r w:rsidRPr="00F946AC">
        <w:rPr>
          <w:rFonts w:cstheme="majorHAnsi"/>
          <w:b w:val="0"/>
          <w:color w:val="984806" w:themeColor="accent6" w:themeShade="80"/>
          <w:sz w:val="22"/>
        </w:rPr>
        <w:t xml:space="preserve"> à un BTS REMN que </w:t>
      </w:r>
      <w:proofErr w:type="spellStart"/>
      <w:r w:rsidRPr="00F946AC">
        <w:rPr>
          <w:rFonts w:cstheme="majorHAnsi"/>
          <w:b w:val="0"/>
          <w:color w:val="984806" w:themeColor="accent6" w:themeShade="80"/>
          <w:sz w:val="22"/>
        </w:rPr>
        <w:t>j’ai</w:t>
      </w:r>
      <w:proofErr w:type="spellEnd"/>
      <w:r w:rsidRPr="00F946AC">
        <w:rPr>
          <w:rFonts w:cstheme="majorHAnsi"/>
          <w:b w:val="0"/>
          <w:color w:val="984806" w:themeColor="accent6" w:themeShade="80"/>
          <w:sz w:val="22"/>
        </w:rPr>
        <w:t xml:space="preserve"> </w:t>
      </w:r>
      <w:proofErr w:type="spellStart"/>
      <w:r w:rsidRPr="00F946AC">
        <w:rPr>
          <w:rFonts w:cstheme="majorHAnsi"/>
          <w:b w:val="0"/>
          <w:color w:val="984806" w:themeColor="accent6" w:themeShade="80"/>
          <w:sz w:val="22"/>
        </w:rPr>
        <w:t>obtenus</w:t>
      </w:r>
      <w:proofErr w:type="spellEnd"/>
      <w:r w:rsidRPr="00F946AC">
        <w:rPr>
          <w:rFonts w:cstheme="majorHAnsi"/>
          <w:b w:val="0"/>
          <w:color w:val="984806" w:themeColor="accent6" w:themeShade="80"/>
          <w:sz w:val="22"/>
        </w:rPr>
        <w:t xml:space="preserve"> plus </w:t>
      </w:r>
      <w:proofErr w:type="spellStart"/>
      <w:r w:rsidRPr="00F946AC">
        <w:rPr>
          <w:rFonts w:cstheme="majorHAnsi"/>
          <w:b w:val="0"/>
          <w:color w:val="984806" w:themeColor="accent6" w:themeShade="80"/>
          <w:sz w:val="22"/>
        </w:rPr>
        <w:t>récemment</w:t>
      </w:r>
      <w:proofErr w:type="spellEnd"/>
      <w:r w:rsidRPr="00F946AC">
        <w:rPr>
          <w:rFonts w:cstheme="majorHAnsi"/>
          <w:b w:val="0"/>
          <w:color w:val="984806" w:themeColor="accent6" w:themeShade="80"/>
          <w:sz w:val="22"/>
        </w:rPr>
        <w:t>.</w:t>
      </w:r>
    </w:p>
    <w:p w:rsidR="00E61E08" w:rsidRPr="00F946AC" w:rsidRDefault="00593753">
      <w:pPr>
        <w:pStyle w:val="Titre1"/>
        <w:rPr>
          <w:rFonts w:cstheme="majorHAnsi"/>
          <w:sz w:val="24"/>
        </w:rPr>
      </w:pPr>
      <w:r w:rsidRPr="00F946AC">
        <w:rPr>
          <w:rFonts w:cstheme="majorHAnsi"/>
          <w:sz w:val="24"/>
        </w:rPr>
        <w:t xml:space="preserve"> </w:t>
      </w:r>
      <w:proofErr w:type="gramStart"/>
      <w:r w:rsidR="00F413BB" w:rsidRPr="00F946AC">
        <w:rPr>
          <w:rFonts w:cstheme="majorHAnsi"/>
          <w:sz w:val="24"/>
        </w:rPr>
        <w:t>2.</w:t>
      </w:r>
      <w:r w:rsidRPr="00F946AC">
        <w:rPr>
          <w:rFonts w:cstheme="majorHAnsi"/>
          <w:sz w:val="24"/>
        </w:rPr>
        <w:t>Cadre</w:t>
      </w:r>
      <w:proofErr w:type="gramEnd"/>
      <w:r w:rsidRPr="00F946AC">
        <w:rPr>
          <w:rFonts w:cstheme="majorHAnsi"/>
          <w:sz w:val="24"/>
        </w:rPr>
        <w:t xml:space="preserve"> de travail et territoires d’intervention</w:t>
      </w:r>
    </w:p>
    <w:p w:rsidR="00E61E08" w:rsidRPr="00F946AC" w:rsidRDefault="00593753">
      <w:pPr>
        <w:pStyle w:val="Listepuces"/>
        <w:rPr>
          <w:rFonts w:asciiTheme="majorHAnsi" w:hAnsiTheme="majorHAnsi" w:cstheme="majorHAnsi"/>
        </w:rPr>
      </w:pPr>
      <w:r w:rsidRPr="00F946AC">
        <w:rPr>
          <w:rFonts w:asciiTheme="majorHAnsi" w:hAnsiTheme="majorHAnsi" w:cstheme="majorHAnsi"/>
        </w:rPr>
        <w:t xml:space="preserve">Sur </w:t>
      </w:r>
      <w:proofErr w:type="spellStart"/>
      <w:r w:rsidRPr="00F946AC">
        <w:rPr>
          <w:rFonts w:asciiTheme="majorHAnsi" w:hAnsiTheme="majorHAnsi" w:cstheme="majorHAnsi"/>
        </w:rPr>
        <w:t>quel</w:t>
      </w:r>
      <w:proofErr w:type="spellEnd"/>
      <w:r w:rsidRPr="00F946AC">
        <w:rPr>
          <w:rFonts w:asciiTheme="majorHAnsi" w:hAnsiTheme="majorHAnsi" w:cstheme="majorHAnsi"/>
        </w:rPr>
        <w:t xml:space="preserve">(s) </w:t>
      </w:r>
      <w:proofErr w:type="spellStart"/>
      <w:r w:rsidRPr="00F946AC">
        <w:rPr>
          <w:rFonts w:asciiTheme="majorHAnsi" w:hAnsiTheme="majorHAnsi" w:cstheme="majorHAnsi"/>
        </w:rPr>
        <w:t>territoire</w:t>
      </w:r>
      <w:proofErr w:type="spellEnd"/>
      <w:r w:rsidRPr="00F946AC">
        <w:rPr>
          <w:rFonts w:asciiTheme="majorHAnsi" w:hAnsiTheme="majorHAnsi" w:cstheme="majorHAnsi"/>
        </w:rPr>
        <w:t xml:space="preserve">(s) </w:t>
      </w:r>
      <w:proofErr w:type="spellStart"/>
      <w:r w:rsidRPr="00F946AC">
        <w:rPr>
          <w:rFonts w:asciiTheme="majorHAnsi" w:hAnsiTheme="majorHAnsi" w:cstheme="majorHAnsi"/>
        </w:rPr>
        <w:t>interviens-tu</w:t>
      </w:r>
      <w:proofErr w:type="spellEnd"/>
      <w:r w:rsidRPr="00F946AC">
        <w:rPr>
          <w:rFonts w:asciiTheme="majorHAnsi" w:hAnsiTheme="majorHAnsi" w:cstheme="majorHAnsi"/>
        </w:rPr>
        <w:t xml:space="preserve"> (communes, quartiers, zones rurales…</w:t>
      </w:r>
      <w:proofErr w:type="gramStart"/>
      <w:r w:rsidRPr="00F946AC">
        <w:rPr>
          <w:rFonts w:asciiTheme="majorHAnsi" w:hAnsiTheme="majorHAnsi" w:cstheme="majorHAnsi"/>
        </w:rPr>
        <w:t>) ?</w:t>
      </w:r>
      <w:proofErr w:type="gramEnd"/>
    </w:p>
    <w:p w:rsidR="00593753" w:rsidRPr="00F946AC" w:rsidRDefault="00593753" w:rsidP="00593753">
      <w:pPr>
        <w:pStyle w:val="Listepuces"/>
        <w:numPr>
          <w:ilvl w:val="0"/>
          <w:numId w:val="0"/>
        </w:numPr>
        <w:ind w:left="360" w:hanging="360"/>
        <w:rPr>
          <w:rFonts w:asciiTheme="majorHAnsi" w:hAnsiTheme="majorHAnsi" w:cstheme="majorHAnsi"/>
        </w:rPr>
      </w:pPr>
    </w:p>
    <w:p w:rsidR="00593753" w:rsidRPr="00F946AC" w:rsidRDefault="00F413BB" w:rsidP="006676B2">
      <w:pPr>
        <w:pStyle w:val="Listepuces"/>
        <w:numPr>
          <w:ilvl w:val="0"/>
          <w:numId w:val="0"/>
        </w:numPr>
        <w:rPr>
          <w:rFonts w:asciiTheme="majorHAnsi" w:hAnsiTheme="majorHAnsi" w:cstheme="majorHAnsi"/>
          <w:color w:val="984806" w:themeColor="accent6" w:themeShade="80"/>
        </w:rPr>
      </w:pP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J’interviens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sur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trois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gramStart"/>
      <w:r w:rsidRPr="00F946AC">
        <w:rPr>
          <w:rFonts w:asciiTheme="majorHAnsi" w:hAnsiTheme="majorHAnsi" w:cstheme="majorHAnsi"/>
          <w:color w:val="984806" w:themeColor="accent6" w:themeShade="80"/>
        </w:rPr>
        <w:t>cantons :</w:t>
      </w:r>
      <w:proofErr w:type="gram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La Montagne Noire, Mazamet 1 et Mazamet 2 – Vallée du Thoré. </w:t>
      </w:r>
      <w:proofErr w:type="gramStart"/>
      <w:r w:rsidRPr="00F946AC">
        <w:rPr>
          <w:rFonts w:asciiTheme="majorHAnsi" w:hAnsiTheme="majorHAnsi" w:cstheme="majorHAnsi"/>
          <w:color w:val="984806" w:themeColor="accent6" w:themeShade="80"/>
        </w:rPr>
        <w:t>Il</w:t>
      </w:r>
      <w:proofErr w:type="gram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s’agit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principalement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de zones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rurales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>.</w:t>
      </w:r>
    </w:p>
    <w:p w:rsidR="00F413BB" w:rsidRPr="00F946AC" w:rsidRDefault="00F413BB" w:rsidP="006676B2">
      <w:pPr>
        <w:pStyle w:val="Listepuces"/>
        <w:numPr>
          <w:ilvl w:val="0"/>
          <w:numId w:val="0"/>
        </w:numPr>
        <w:rPr>
          <w:rFonts w:asciiTheme="majorHAnsi" w:hAnsiTheme="majorHAnsi" w:cstheme="majorHAnsi"/>
          <w:color w:val="984806" w:themeColor="accent6" w:themeShade="80"/>
        </w:rPr>
      </w:pPr>
    </w:p>
    <w:p w:rsidR="00E61E08" w:rsidRPr="00F946AC" w:rsidRDefault="00593753">
      <w:pPr>
        <w:pStyle w:val="Listepuces"/>
        <w:rPr>
          <w:rFonts w:asciiTheme="majorHAnsi" w:hAnsiTheme="majorHAnsi" w:cstheme="majorHAnsi"/>
        </w:rPr>
      </w:pPr>
      <w:proofErr w:type="spellStart"/>
      <w:r w:rsidRPr="00F946AC">
        <w:rPr>
          <w:rFonts w:asciiTheme="majorHAnsi" w:hAnsiTheme="majorHAnsi" w:cstheme="majorHAnsi"/>
        </w:rPr>
        <w:t>Dans</w:t>
      </w:r>
      <w:proofErr w:type="spellEnd"/>
      <w:r w:rsidRPr="00F946AC">
        <w:rPr>
          <w:rFonts w:asciiTheme="majorHAnsi" w:hAnsiTheme="majorHAnsi" w:cstheme="majorHAnsi"/>
        </w:rPr>
        <w:t xml:space="preserve"> </w:t>
      </w:r>
      <w:proofErr w:type="spellStart"/>
      <w:r w:rsidRPr="00F946AC">
        <w:rPr>
          <w:rFonts w:asciiTheme="majorHAnsi" w:hAnsiTheme="majorHAnsi" w:cstheme="majorHAnsi"/>
        </w:rPr>
        <w:t>quels</w:t>
      </w:r>
      <w:proofErr w:type="spellEnd"/>
      <w:r w:rsidRPr="00F946AC">
        <w:rPr>
          <w:rFonts w:asciiTheme="majorHAnsi" w:hAnsiTheme="majorHAnsi" w:cstheme="majorHAnsi"/>
        </w:rPr>
        <w:t xml:space="preserve"> </w:t>
      </w:r>
      <w:proofErr w:type="spellStart"/>
      <w:r w:rsidRPr="00F946AC">
        <w:rPr>
          <w:rFonts w:asciiTheme="majorHAnsi" w:hAnsiTheme="majorHAnsi" w:cstheme="majorHAnsi"/>
        </w:rPr>
        <w:t>lieux</w:t>
      </w:r>
      <w:proofErr w:type="spellEnd"/>
      <w:r w:rsidRPr="00F946AC">
        <w:rPr>
          <w:rFonts w:asciiTheme="majorHAnsi" w:hAnsiTheme="majorHAnsi" w:cstheme="majorHAnsi"/>
        </w:rPr>
        <w:t xml:space="preserve"> </w:t>
      </w:r>
      <w:proofErr w:type="spellStart"/>
      <w:r w:rsidRPr="00F946AC">
        <w:rPr>
          <w:rFonts w:asciiTheme="majorHAnsi" w:hAnsiTheme="majorHAnsi" w:cstheme="majorHAnsi"/>
        </w:rPr>
        <w:t>travailles-tu</w:t>
      </w:r>
      <w:proofErr w:type="spellEnd"/>
      <w:r w:rsidRPr="00F946AC">
        <w:rPr>
          <w:rFonts w:asciiTheme="majorHAnsi" w:hAnsiTheme="majorHAnsi" w:cstheme="majorHAnsi"/>
        </w:rPr>
        <w:t xml:space="preserve"> (</w:t>
      </w:r>
      <w:proofErr w:type="spellStart"/>
      <w:r w:rsidRPr="00F946AC">
        <w:rPr>
          <w:rFonts w:asciiTheme="majorHAnsi" w:hAnsiTheme="majorHAnsi" w:cstheme="majorHAnsi"/>
        </w:rPr>
        <w:t>médiathèque</w:t>
      </w:r>
      <w:proofErr w:type="spellEnd"/>
      <w:r w:rsidRPr="00F946AC">
        <w:rPr>
          <w:rFonts w:asciiTheme="majorHAnsi" w:hAnsiTheme="majorHAnsi" w:cstheme="majorHAnsi"/>
        </w:rPr>
        <w:t xml:space="preserve">, </w:t>
      </w:r>
      <w:proofErr w:type="spellStart"/>
      <w:r w:rsidRPr="00F946AC">
        <w:rPr>
          <w:rFonts w:asciiTheme="majorHAnsi" w:hAnsiTheme="majorHAnsi" w:cstheme="majorHAnsi"/>
        </w:rPr>
        <w:t>mairie</w:t>
      </w:r>
      <w:proofErr w:type="spellEnd"/>
      <w:r w:rsidRPr="00F946AC">
        <w:rPr>
          <w:rFonts w:asciiTheme="majorHAnsi" w:hAnsiTheme="majorHAnsi" w:cstheme="majorHAnsi"/>
        </w:rPr>
        <w:t xml:space="preserve">, </w:t>
      </w:r>
      <w:proofErr w:type="spellStart"/>
      <w:r w:rsidRPr="00F946AC">
        <w:rPr>
          <w:rFonts w:asciiTheme="majorHAnsi" w:hAnsiTheme="majorHAnsi" w:cstheme="majorHAnsi"/>
        </w:rPr>
        <w:t>maison</w:t>
      </w:r>
      <w:proofErr w:type="spellEnd"/>
      <w:r w:rsidRPr="00F946AC">
        <w:rPr>
          <w:rFonts w:asciiTheme="majorHAnsi" w:hAnsiTheme="majorHAnsi" w:cstheme="majorHAnsi"/>
        </w:rPr>
        <w:t xml:space="preserve"> France services, associations, autres…</w:t>
      </w:r>
      <w:proofErr w:type="gramStart"/>
      <w:r w:rsidRPr="00F946AC">
        <w:rPr>
          <w:rFonts w:asciiTheme="majorHAnsi" w:hAnsiTheme="majorHAnsi" w:cstheme="majorHAnsi"/>
        </w:rPr>
        <w:t>) ?</w:t>
      </w:r>
      <w:proofErr w:type="gramEnd"/>
    </w:p>
    <w:p w:rsidR="00593753" w:rsidRPr="00F946AC" w:rsidRDefault="00F413BB" w:rsidP="00593753">
      <w:pPr>
        <w:pStyle w:val="Listepuces"/>
        <w:numPr>
          <w:ilvl w:val="0"/>
          <w:numId w:val="0"/>
        </w:numPr>
        <w:ind w:left="360" w:hanging="360"/>
        <w:rPr>
          <w:rFonts w:asciiTheme="majorHAnsi" w:hAnsiTheme="majorHAnsi" w:cstheme="majorHAnsi"/>
          <w:color w:val="984806" w:themeColor="accent6" w:themeShade="80"/>
        </w:rPr>
      </w:pPr>
      <w:r w:rsidRPr="00F946AC">
        <w:rPr>
          <w:rFonts w:asciiTheme="majorHAnsi" w:hAnsiTheme="majorHAnsi" w:cstheme="majorHAnsi"/>
          <w:color w:val="984806" w:themeColor="accent6" w:themeShade="80"/>
        </w:rPr>
        <w:t xml:space="preserve">Je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travaille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dans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différents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spellStart"/>
      <w:proofErr w:type="gramStart"/>
      <w:r w:rsidRPr="00F946AC">
        <w:rPr>
          <w:rFonts w:asciiTheme="majorHAnsi" w:hAnsiTheme="majorHAnsi" w:cstheme="majorHAnsi"/>
          <w:color w:val="984806" w:themeColor="accent6" w:themeShade="80"/>
        </w:rPr>
        <w:t>lieux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:</w:t>
      </w:r>
      <w:proofErr w:type="gram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France Services,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mairies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, Maison du Département, France Travail,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espaces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de lien social, et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résidences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seniors.</w:t>
      </w:r>
    </w:p>
    <w:p w:rsidR="00F413BB" w:rsidRPr="00F946AC" w:rsidRDefault="00F413BB" w:rsidP="00593753">
      <w:pPr>
        <w:pStyle w:val="Listepuces"/>
        <w:numPr>
          <w:ilvl w:val="0"/>
          <w:numId w:val="0"/>
        </w:numPr>
        <w:ind w:left="360" w:hanging="360"/>
        <w:rPr>
          <w:rFonts w:asciiTheme="majorHAnsi" w:hAnsiTheme="majorHAnsi" w:cstheme="majorHAnsi"/>
          <w:color w:val="984806" w:themeColor="accent6" w:themeShade="80"/>
        </w:rPr>
      </w:pPr>
    </w:p>
    <w:p w:rsidR="00E61E08" w:rsidRPr="00F946AC" w:rsidRDefault="00593753">
      <w:pPr>
        <w:pStyle w:val="Listepuces"/>
        <w:rPr>
          <w:rFonts w:asciiTheme="majorHAnsi" w:hAnsiTheme="majorHAnsi" w:cstheme="majorHAnsi"/>
        </w:rPr>
      </w:pPr>
      <w:r w:rsidRPr="00F946AC">
        <w:rPr>
          <w:rFonts w:asciiTheme="majorHAnsi" w:hAnsiTheme="majorHAnsi" w:cstheme="majorHAnsi"/>
        </w:rPr>
        <w:t xml:space="preserve">Ton poste </w:t>
      </w:r>
      <w:proofErr w:type="spellStart"/>
      <w:r w:rsidRPr="00F946AC">
        <w:rPr>
          <w:rFonts w:asciiTheme="majorHAnsi" w:hAnsiTheme="majorHAnsi" w:cstheme="majorHAnsi"/>
        </w:rPr>
        <w:t>implique</w:t>
      </w:r>
      <w:proofErr w:type="spellEnd"/>
      <w:r w:rsidRPr="00F946AC">
        <w:rPr>
          <w:rFonts w:asciiTheme="majorHAnsi" w:hAnsiTheme="majorHAnsi" w:cstheme="majorHAnsi"/>
        </w:rPr>
        <w:t>-t-</w:t>
      </w:r>
      <w:proofErr w:type="spellStart"/>
      <w:r w:rsidRPr="00F946AC">
        <w:rPr>
          <w:rFonts w:asciiTheme="majorHAnsi" w:hAnsiTheme="majorHAnsi" w:cstheme="majorHAnsi"/>
        </w:rPr>
        <w:t>il</w:t>
      </w:r>
      <w:proofErr w:type="spellEnd"/>
      <w:r w:rsidRPr="00F946AC">
        <w:rPr>
          <w:rFonts w:asciiTheme="majorHAnsi" w:hAnsiTheme="majorHAnsi" w:cstheme="majorHAnsi"/>
        </w:rPr>
        <w:t xml:space="preserve"> des </w:t>
      </w:r>
      <w:proofErr w:type="spellStart"/>
      <w:r w:rsidRPr="00F946AC">
        <w:rPr>
          <w:rFonts w:asciiTheme="majorHAnsi" w:hAnsiTheme="majorHAnsi" w:cstheme="majorHAnsi"/>
        </w:rPr>
        <w:t>déplacements</w:t>
      </w:r>
      <w:proofErr w:type="spellEnd"/>
      <w:r w:rsidRPr="00F946AC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F946AC">
        <w:rPr>
          <w:rFonts w:asciiTheme="majorHAnsi" w:hAnsiTheme="majorHAnsi" w:cstheme="majorHAnsi"/>
        </w:rPr>
        <w:t>réguliers</w:t>
      </w:r>
      <w:proofErr w:type="spellEnd"/>
      <w:r w:rsidRPr="00F946AC">
        <w:rPr>
          <w:rFonts w:asciiTheme="majorHAnsi" w:hAnsiTheme="majorHAnsi" w:cstheme="majorHAnsi"/>
        </w:rPr>
        <w:t xml:space="preserve"> ?</w:t>
      </w:r>
      <w:proofErr w:type="gramEnd"/>
      <w:r w:rsidRPr="00F946AC">
        <w:rPr>
          <w:rFonts w:asciiTheme="majorHAnsi" w:hAnsiTheme="majorHAnsi" w:cstheme="majorHAnsi"/>
        </w:rPr>
        <w:t xml:space="preserve"> Peux-tu nous en </w:t>
      </w:r>
      <w:proofErr w:type="gramStart"/>
      <w:r w:rsidRPr="00F946AC">
        <w:rPr>
          <w:rFonts w:asciiTheme="majorHAnsi" w:hAnsiTheme="majorHAnsi" w:cstheme="majorHAnsi"/>
        </w:rPr>
        <w:t>parler ?</w:t>
      </w:r>
      <w:proofErr w:type="gramEnd"/>
    </w:p>
    <w:p w:rsidR="00F413BB" w:rsidRPr="00F946AC" w:rsidRDefault="00F413BB">
      <w:pPr>
        <w:pStyle w:val="Titre1"/>
        <w:rPr>
          <w:rFonts w:cstheme="majorHAnsi"/>
          <w:b w:val="0"/>
          <w:color w:val="984806" w:themeColor="accent6" w:themeShade="80"/>
          <w:sz w:val="22"/>
        </w:rPr>
      </w:pPr>
      <w:r w:rsidRPr="00F946AC">
        <w:rPr>
          <w:rFonts w:cstheme="majorHAnsi"/>
          <w:b w:val="0"/>
          <w:color w:val="984806" w:themeColor="accent6" w:themeShade="80"/>
          <w:sz w:val="22"/>
        </w:rPr>
        <w:lastRenderedPageBreak/>
        <w:t xml:space="preserve">Oui, </w:t>
      </w:r>
      <w:proofErr w:type="gramStart"/>
      <w:r w:rsidRPr="00F946AC">
        <w:rPr>
          <w:rFonts w:cstheme="majorHAnsi"/>
          <w:b w:val="0"/>
          <w:color w:val="984806" w:themeColor="accent6" w:themeShade="80"/>
          <w:sz w:val="22"/>
        </w:rPr>
        <w:t>beaucoup !</w:t>
      </w:r>
      <w:proofErr w:type="gramEnd"/>
      <w:r w:rsidRPr="00F946AC">
        <w:rPr>
          <w:rFonts w:cstheme="majorHAnsi"/>
          <w:b w:val="0"/>
          <w:color w:val="984806" w:themeColor="accent6" w:themeShade="80"/>
          <w:sz w:val="22"/>
        </w:rPr>
        <w:t xml:space="preserve"> </w:t>
      </w:r>
      <w:proofErr w:type="spellStart"/>
      <w:r w:rsidRPr="00F946AC">
        <w:rPr>
          <w:rFonts w:cstheme="majorHAnsi"/>
          <w:b w:val="0"/>
          <w:color w:val="984806" w:themeColor="accent6" w:themeShade="80"/>
          <w:sz w:val="22"/>
        </w:rPr>
        <w:t>Chaque</w:t>
      </w:r>
      <w:proofErr w:type="spellEnd"/>
      <w:r w:rsidRPr="00F946AC">
        <w:rPr>
          <w:rFonts w:cstheme="majorHAnsi"/>
          <w:b w:val="0"/>
          <w:color w:val="984806" w:themeColor="accent6" w:themeShade="80"/>
          <w:sz w:val="22"/>
        </w:rPr>
        <w:t xml:space="preserve"> jour </w:t>
      </w:r>
      <w:proofErr w:type="spellStart"/>
      <w:r w:rsidRPr="00F946AC">
        <w:rPr>
          <w:rFonts w:cstheme="majorHAnsi"/>
          <w:b w:val="0"/>
          <w:color w:val="984806" w:themeColor="accent6" w:themeShade="80"/>
          <w:sz w:val="22"/>
        </w:rPr>
        <w:t>est</w:t>
      </w:r>
      <w:proofErr w:type="spellEnd"/>
      <w:r w:rsidRPr="00F946AC">
        <w:rPr>
          <w:rFonts w:cstheme="majorHAnsi"/>
          <w:b w:val="0"/>
          <w:color w:val="984806" w:themeColor="accent6" w:themeShade="80"/>
          <w:sz w:val="22"/>
        </w:rPr>
        <w:t xml:space="preserve"> </w:t>
      </w:r>
      <w:proofErr w:type="spellStart"/>
      <w:proofErr w:type="gramStart"/>
      <w:r w:rsidRPr="00F946AC">
        <w:rPr>
          <w:rFonts w:cstheme="majorHAnsi"/>
          <w:b w:val="0"/>
          <w:color w:val="984806" w:themeColor="accent6" w:themeShade="80"/>
          <w:sz w:val="22"/>
        </w:rPr>
        <w:t>différent</w:t>
      </w:r>
      <w:proofErr w:type="spellEnd"/>
      <w:r w:rsidRPr="00F946AC">
        <w:rPr>
          <w:rFonts w:cstheme="majorHAnsi"/>
          <w:b w:val="0"/>
          <w:color w:val="984806" w:themeColor="accent6" w:themeShade="80"/>
          <w:sz w:val="22"/>
        </w:rPr>
        <w:t xml:space="preserve"> :</w:t>
      </w:r>
      <w:proofErr w:type="gramEnd"/>
      <w:r w:rsidRPr="00F946AC">
        <w:rPr>
          <w:rFonts w:cstheme="majorHAnsi"/>
          <w:b w:val="0"/>
          <w:color w:val="984806" w:themeColor="accent6" w:themeShade="80"/>
          <w:sz w:val="22"/>
        </w:rPr>
        <w:t xml:space="preserve"> je ne </w:t>
      </w:r>
      <w:proofErr w:type="spellStart"/>
      <w:r w:rsidRPr="00F946AC">
        <w:rPr>
          <w:rFonts w:cstheme="majorHAnsi"/>
          <w:b w:val="0"/>
          <w:color w:val="984806" w:themeColor="accent6" w:themeShade="80"/>
          <w:sz w:val="22"/>
        </w:rPr>
        <w:t>suis</w:t>
      </w:r>
      <w:proofErr w:type="spellEnd"/>
      <w:r w:rsidRPr="00F946AC">
        <w:rPr>
          <w:rFonts w:cstheme="majorHAnsi"/>
          <w:b w:val="0"/>
          <w:color w:val="984806" w:themeColor="accent6" w:themeShade="80"/>
          <w:sz w:val="22"/>
        </w:rPr>
        <w:t xml:space="preserve"> </w:t>
      </w:r>
      <w:proofErr w:type="spellStart"/>
      <w:r w:rsidRPr="00F946AC">
        <w:rPr>
          <w:rFonts w:cstheme="majorHAnsi"/>
          <w:b w:val="0"/>
          <w:color w:val="984806" w:themeColor="accent6" w:themeShade="80"/>
          <w:sz w:val="22"/>
        </w:rPr>
        <w:t>jamais</w:t>
      </w:r>
      <w:proofErr w:type="spellEnd"/>
      <w:r w:rsidRPr="00F946AC">
        <w:rPr>
          <w:rFonts w:cstheme="majorHAnsi"/>
          <w:b w:val="0"/>
          <w:color w:val="984806" w:themeColor="accent6" w:themeShade="80"/>
          <w:sz w:val="22"/>
        </w:rPr>
        <w:t xml:space="preserve"> au </w:t>
      </w:r>
      <w:proofErr w:type="spellStart"/>
      <w:r w:rsidRPr="00F946AC">
        <w:rPr>
          <w:rFonts w:cstheme="majorHAnsi"/>
          <w:b w:val="0"/>
          <w:color w:val="984806" w:themeColor="accent6" w:themeShade="80"/>
          <w:sz w:val="22"/>
        </w:rPr>
        <w:t>même</w:t>
      </w:r>
      <w:proofErr w:type="spellEnd"/>
      <w:r w:rsidRPr="00F946AC">
        <w:rPr>
          <w:rFonts w:cstheme="majorHAnsi"/>
          <w:b w:val="0"/>
          <w:color w:val="984806" w:themeColor="accent6" w:themeShade="80"/>
          <w:sz w:val="22"/>
        </w:rPr>
        <w:t xml:space="preserve"> </w:t>
      </w:r>
      <w:proofErr w:type="spellStart"/>
      <w:r w:rsidRPr="00F946AC">
        <w:rPr>
          <w:rFonts w:cstheme="majorHAnsi"/>
          <w:b w:val="0"/>
          <w:color w:val="984806" w:themeColor="accent6" w:themeShade="80"/>
          <w:sz w:val="22"/>
        </w:rPr>
        <w:t>endroit</w:t>
      </w:r>
      <w:proofErr w:type="spellEnd"/>
      <w:r w:rsidRPr="00F946AC">
        <w:rPr>
          <w:rFonts w:cstheme="majorHAnsi"/>
          <w:b w:val="0"/>
          <w:color w:val="984806" w:themeColor="accent6" w:themeShade="80"/>
          <w:sz w:val="22"/>
        </w:rPr>
        <w:t xml:space="preserve">, je ne </w:t>
      </w:r>
      <w:proofErr w:type="spellStart"/>
      <w:r w:rsidRPr="00F946AC">
        <w:rPr>
          <w:rFonts w:cstheme="majorHAnsi"/>
          <w:b w:val="0"/>
          <w:color w:val="984806" w:themeColor="accent6" w:themeShade="80"/>
          <w:sz w:val="22"/>
        </w:rPr>
        <w:t>vois</w:t>
      </w:r>
      <w:proofErr w:type="spellEnd"/>
      <w:r w:rsidRPr="00F946AC">
        <w:rPr>
          <w:rFonts w:cstheme="majorHAnsi"/>
          <w:b w:val="0"/>
          <w:color w:val="984806" w:themeColor="accent6" w:themeShade="80"/>
          <w:sz w:val="22"/>
        </w:rPr>
        <w:t xml:space="preserve"> </w:t>
      </w:r>
      <w:proofErr w:type="spellStart"/>
      <w:r w:rsidRPr="00F946AC">
        <w:rPr>
          <w:rFonts w:cstheme="majorHAnsi"/>
          <w:b w:val="0"/>
          <w:color w:val="984806" w:themeColor="accent6" w:themeShade="80"/>
          <w:sz w:val="22"/>
        </w:rPr>
        <w:t>jamais</w:t>
      </w:r>
      <w:proofErr w:type="spellEnd"/>
      <w:r w:rsidRPr="00F946AC">
        <w:rPr>
          <w:rFonts w:cstheme="majorHAnsi"/>
          <w:b w:val="0"/>
          <w:color w:val="984806" w:themeColor="accent6" w:themeShade="80"/>
          <w:sz w:val="22"/>
        </w:rPr>
        <w:t xml:space="preserve"> les </w:t>
      </w:r>
      <w:proofErr w:type="spellStart"/>
      <w:r w:rsidRPr="00F946AC">
        <w:rPr>
          <w:rFonts w:cstheme="majorHAnsi"/>
          <w:b w:val="0"/>
          <w:color w:val="984806" w:themeColor="accent6" w:themeShade="80"/>
          <w:sz w:val="22"/>
        </w:rPr>
        <w:t>mêmes</w:t>
      </w:r>
      <w:proofErr w:type="spellEnd"/>
      <w:r w:rsidRPr="00F946AC">
        <w:rPr>
          <w:rFonts w:cstheme="majorHAnsi"/>
          <w:b w:val="0"/>
          <w:color w:val="984806" w:themeColor="accent6" w:themeShade="80"/>
          <w:sz w:val="22"/>
        </w:rPr>
        <w:t xml:space="preserve"> </w:t>
      </w:r>
      <w:proofErr w:type="spellStart"/>
      <w:r w:rsidRPr="00F946AC">
        <w:rPr>
          <w:rFonts w:cstheme="majorHAnsi"/>
          <w:b w:val="0"/>
          <w:color w:val="984806" w:themeColor="accent6" w:themeShade="80"/>
          <w:sz w:val="22"/>
        </w:rPr>
        <w:t>personnes</w:t>
      </w:r>
      <w:proofErr w:type="spellEnd"/>
      <w:r w:rsidRPr="00F946AC">
        <w:rPr>
          <w:rFonts w:cstheme="majorHAnsi"/>
          <w:b w:val="0"/>
          <w:color w:val="984806" w:themeColor="accent6" w:themeShade="80"/>
          <w:sz w:val="22"/>
        </w:rPr>
        <w:t xml:space="preserve">. </w:t>
      </w:r>
      <w:proofErr w:type="spellStart"/>
      <w:r w:rsidRPr="00F946AC">
        <w:rPr>
          <w:rFonts w:cstheme="majorHAnsi"/>
          <w:b w:val="0"/>
          <w:color w:val="984806" w:themeColor="accent6" w:themeShade="80"/>
          <w:sz w:val="22"/>
        </w:rPr>
        <w:t>C’est</w:t>
      </w:r>
      <w:proofErr w:type="spellEnd"/>
      <w:r w:rsidRPr="00F946AC">
        <w:rPr>
          <w:rFonts w:cstheme="majorHAnsi"/>
          <w:b w:val="0"/>
          <w:color w:val="984806" w:themeColor="accent6" w:themeShade="80"/>
          <w:sz w:val="22"/>
        </w:rPr>
        <w:t xml:space="preserve"> </w:t>
      </w:r>
      <w:proofErr w:type="spellStart"/>
      <w:proofErr w:type="gramStart"/>
      <w:r w:rsidRPr="00F946AC">
        <w:rPr>
          <w:rFonts w:cstheme="majorHAnsi"/>
          <w:b w:val="0"/>
          <w:color w:val="984806" w:themeColor="accent6" w:themeShade="80"/>
          <w:sz w:val="22"/>
        </w:rPr>
        <w:t>ce</w:t>
      </w:r>
      <w:proofErr w:type="spellEnd"/>
      <w:proofErr w:type="gramEnd"/>
      <w:r w:rsidRPr="00F946AC">
        <w:rPr>
          <w:rFonts w:cstheme="majorHAnsi"/>
          <w:b w:val="0"/>
          <w:color w:val="984806" w:themeColor="accent6" w:themeShade="80"/>
          <w:sz w:val="22"/>
        </w:rPr>
        <w:t xml:space="preserve"> que </w:t>
      </w:r>
      <w:proofErr w:type="spellStart"/>
      <w:r w:rsidRPr="00F946AC">
        <w:rPr>
          <w:rFonts w:cstheme="majorHAnsi"/>
          <w:b w:val="0"/>
          <w:color w:val="984806" w:themeColor="accent6" w:themeShade="80"/>
          <w:sz w:val="22"/>
        </w:rPr>
        <w:t>j’aime</w:t>
      </w:r>
      <w:proofErr w:type="spellEnd"/>
      <w:r w:rsidRPr="00F946AC">
        <w:rPr>
          <w:rFonts w:cstheme="majorHAnsi"/>
          <w:b w:val="0"/>
          <w:color w:val="984806" w:themeColor="accent6" w:themeShade="80"/>
          <w:sz w:val="22"/>
        </w:rPr>
        <w:t xml:space="preserve"> </w:t>
      </w:r>
      <w:proofErr w:type="spellStart"/>
      <w:r w:rsidRPr="00F946AC">
        <w:rPr>
          <w:rFonts w:cstheme="majorHAnsi"/>
          <w:b w:val="0"/>
          <w:color w:val="984806" w:themeColor="accent6" w:themeShade="80"/>
          <w:sz w:val="22"/>
        </w:rPr>
        <w:t>dans</w:t>
      </w:r>
      <w:proofErr w:type="spellEnd"/>
      <w:r w:rsidRPr="00F946AC">
        <w:rPr>
          <w:rFonts w:cstheme="majorHAnsi"/>
          <w:b w:val="0"/>
          <w:color w:val="984806" w:themeColor="accent6" w:themeShade="80"/>
          <w:sz w:val="22"/>
        </w:rPr>
        <w:t xml:space="preserve"> </w:t>
      </w:r>
      <w:proofErr w:type="spellStart"/>
      <w:r w:rsidRPr="00F946AC">
        <w:rPr>
          <w:rFonts w:cstheme="majorHAnsi"/>
          <w:b w:val="0"/>
          <w:color w:val="984806" w:themeColor="accent6" w:themeShade="80"/>
          <w:sz w:val="22"/>
        </w:rPr>
        <w:t>ce</w:t>
      </w:r>
      <w:proofErr w:type="spellEnd"/>
      <w:r w:rsidRPr="00F946AC">
        <w:rPr>
          <w:rFonts w:cstheme="majorHAnsi"/>
          <w:b w:val="0"/>
          <w:color w:val="984806" w:themeColor="accent6" w:themeShade="80"/>
          <w:sz w:val="22"/>
        </w:rPr>
        <w:t xml:space="preserve"> métier — </w:t>
      </w:r>
      <w:proofErr w:type="spellStart"/>
      <w:r w:rsidRPr="00F946AC">
        <w:rPr>
          <w:rFonts w:cstheme="majorHAnsi"/>
          <w:b w:val="0"/>
          <w:color w:val="984806" w:themeColor="accent6" w:themeShade="80"/>
          <w:sz w:val="22"/>
        </w:rPr>
        <w:t>il</w:t>
      </w:r>
      <w:proofErr w:type="spellEnd"/>
      <w:r w:rsidRPr="00F946AC">
        <w:rPr>
          <w:rFonts w:cstheme="majorHAnsi"/>
          <w:b w:val="0"/>
          <w:color w:val="984806" w:themeColor="accent6" w:themeShade="80"/>
          <w:sz w:val="22"/>
        </w:rPr>
        <w:t xml:space="preserve"> </w:t>
      </w:r>
      <w:proofErr w:type="spellStart"/>
      <w:r w:rsidRPr="00F946AC">
        <w:rPr>
          <w:rFonts w:cstheme="majorHAnsi"/>
          <w:b w:val="0"/>
          <w:color w:val="984806" w:themeColor="accent6" w:themeShade="80"/>
          <w:sz w:val="22"/>
        </w:rPr>
        <w:t>n’y</w:t>
      </w:r>
      <w:proofErr w:type="spellEnd"/>
      <w:r w:rsidRPr="00F946AC">
        <w:rPr>
          <w:rFonts w:cstheme="majorHAnsi"/>
          <w:b w:val="0"/>
          <w:color w:val="984806" w:themeColor="accent6" w:themeShade="80"/>
          <w:sz w:val="22"/>
        </w:rPr>
        <w:t xml:space="preserve"> a pas </w:t>
      </w:r>
      <w:proofErr w:type="spellStart"/>
      <w:r w:rsidRPr="00F946AC">
        <w:rPr>
          <w:rFonts w:cstheme="majorHAnsi"/>
          <w:b w:val="0"/>
          <w:color w:val="984806" w:themeColor="accent6" w:themeShade="80"/>
          <w:sz w:val="22"/>
        </w:rPr>
        <w:t>vraiment</w:t>
      </w:r>
      <w:proofErr w:type="spellEnd"/>
      <w:r w:rsidRPr="00F946AC">
        <w:rPr>
          <w:rFonts w:cstheme="majorHAnsi"/>
          <w:b w:val="0"/>
          <w:color w:val="984806" w:themeColor="accent6" w:themeShade="80"/>
          <w:sz w:val="22"/>
        </w:rPr>
        <w:t xml:space="preserve"> de routine.</w:t>
      </w:r>
    </w:p>
    <w:p w:rsidR="00E61E08" w:rsidRPr="00F946AC" w:rsidRDefault="00593753">
      <w:pPr>
        <w:pStyle w:val="Titre1"/>
        <w:rPr>
          <w:rFonts w:cstheme="majorHAnsi"/>
        </w:rPr>
      </w:pPr>
      <w:r w:rsidRPr="00F946AC">
        <w:rPr>
          <w:rFonts w:cstheme="majorHAnsi"/>
        </w:rPr>
        <w:t>3. Publics accompagnés</w:t>
      </w:r>
    </w:p>
    <w:p w:rsidR="00E61E08" w:rsidRPr="00F946AC" w:rsidRDefault="00593753">
      <w:pPr>
        <w:pStyle w:val="Listepuces"/>
        <w:rPr>
          <w:rFonts w:asciiTheme="majorHAnsi" w:hAnsiTheme="majorHAnsi" w:cstheme="majorHAnsi"/>
        </w:rPr>
      </w:pPr>
      <w:proofErr w:type="spellStart"/>
      <w:r w:rsidRPr="00F946AC">
        <w:rPr>
          <w:rFonts w:asciiTheme="majorHAnsi" w:hAnsiTheme="majorHAnsi" w:cstheme="majorHAnsi"/>
        </w:rPr>
        <w:t>Quels</w:t>
      </w:r>
      <w:proofErr w:type="spellEnd"/>
      <w:r w:rsidRPr="00F946AC">
        <w:rPr>
          <w:rFonts w:asciiTheme="majorHAnsi" w:hAnsiTheme="majorHAnsi" w:cstheme="majorHAnsi"/>
        </w:rPr>
        <w:t xml:space="preserve"> types de publics accompagnes-tu </w:t>
      </w:r>
      <w:proofErr w:type="gramStart"/>
      <w:r w:rsidRPr="00F946AC">
        <w:rPr>
          <w:rFonts w:asciiTheme="majorHAnsi" w:hAnsiTheme="majorHAnsi" w:cstheme="majorHAnsi"/>
        </w:rPr>
        <w:t>principalement ?</w:t>
      </w:r>
      <w:proofErr w:type="gramEnd"/>
    </w:p>
    <w:p w:rsidR="00593753" w:rsidRPr="00F946AC" w:rsidRDefault="00593753" w:rsidP="00593753">
      <w:pPr>
        <w:pStyle w:val="Listepuces"/>
        <w:numPr>
          <w:ilvl w:val="0"/>
          <w:numId w:val="0"/>
        </w:numPr>
        <w:ind w:left="360" w:hanging="360"/>
        <w:rPr>
          <w:rFonts w:asciiTheme="majorHAnsi" w:hAnsiTheme="majorHAnsi" w:cstheme="majorHAnsi"/>
        </w:rPr>
      </w:pPr>
    </w:p>
    <w:p w:rsidR="00F413BB" w:rsidRPr="00F946AC" w:rsidRDefault="00F413BB" w:rsidP="00593753">
      <w:pPr>
        <w:pStyle w:val="Listepuces"/>
        <w:numPr>
          <w:ilvl w:val="0"/>
          <w:numId w:val="0"/>
        </w:numPr>
        <w:ind w:left="360" w:hanging="360"/>
        <w:rPr>
          <w:rFonts w:asciiTheme="majorHAnsi" w:hAnsiTheme="majorHAnsi" w:cstheme="majorHAnsi"/>
          <w:color w:val="984806" w:themeColor="accent6" w:themeShade="80"/>
        </w:rPr>
      </w:pPr>
      <w:r w:rsidRPr="00F946AC">
        <w:rPr>
          <w:rFonts w:asciiTheme="majorHAnsi" w:hAnsiTheme="majorHAnsi" w:cstheme="majorHAnsi"/>
          <w:color w:val="984806" w:themeColor="accent6" w:themeShade="80"/>
        </w:rPr>
        <w:t xml:space="preserve">Beaucoup de senior 60 </w:t>
      </w:r>
      <w:proofErr w:type="gramStart"/>
      <w:r w:rsidRPr="00F946AC">
        <w:rPr>
          <w:rFonts w:asciiTheme="majorHAnsi" w:hAnsiTheme="majorHAnsi" w:cstheme="majorHAnsi"/>
          <w:color w:val="984806" w:themeColor="accent6" w:themeShade="80"/>
        </w:rPr>
        <w:t>et</w:t>
      </w:r>
      <w:proofErr w:type="gram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plus,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mais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la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dernière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année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(2024) ca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c’est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un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peut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diversifier, avec des tranches d’age plus large que les 60 +. </w:t>
      </w:r>
    </w:p>
    <w:p w:rsidR="00593753" w:rsidRPr="00F946AC" w:rsidRDefault="00593753" w:rsidP="00593753">
      <w:pPr>
        <w:pStyle w:val="Listepuces"/>
        <w:numPr>
          <w:ilvl w:val="0"/>
          <w:numId w:val="0"/>
        </w:numPr>
        <w:ind w:left="360" w:hanging="360"/>
        <w:rPr>
          <w:rFonts w:asciiTheme="majorHAnsi" w:hAnsiTheme="majorHAnsi" w:cstheme="majorHAnsi"/>
        </w:rPr>
      </w:pPr>
    </w:p>
    <w:p w:rsidR="00E61E08" w:rsidRPr="00F946AC" w:rsidRDefault="00593753">
      <w:pPr>
        <w:pStyle w:val="Listepuces"/>
        <w:rPr>
          <w:rFonts w:asciiTheme="majorHAnsi" w:hAnsiTheme="majorHAnsi" w:cstheme="majorHAnsi"/>
        </w:rPr>
      </w:pPr>
      <w:r w:rsidRPr="00F946AC">
        <w:rPr>
          <w:rFonts w:asciiTheme="majorHAnsi" w:hAnsiTheme="majorHAnsi" w:cstheme="majorHAnsi"/>
        </w:rPr>
        <w:t>As-</w:t>
      </w:r>
      <w:proofErr w:type="spellStart"/>
      <w:r w:rsidRPr="00F946AC">
        <w:rPr>
          <w:rFonts w:asciiTheme="majorHAnsi" w:hAnsiTheme="majorHAnsi" w:cstheme="majorHAnsi"/>
        </w:rPr>
        <w:t>tu</w:t>
      </w:r>
      <w:proofErr w:type="spellEnd"/>
      <w:r w:rsidRPr="00F946AC">
        <w:rPr>
          <w:rFonts w:asciiTheme="majorHAnsi" w:hAnsiTheme="majorHAnsi" w:cstheme="majorHAnsi"/>
        </w:rPr>
        <w:t xml:space="preserve"> </w:t>
      </w:r>
      <w:proofErr w:type="spellStart"/>
      <w:r w:rsidRPr="00F946AC">
        <w:rPr>
          <w:rFonts w:asciiTheme="majorHAnsi" w:hAnsiTheme="majorHAnsi" w:cstheme="majorHAnsi"/>
        </w:rPr>
        <w:t>remarqué</w:t>
      </w:r>
      <w:proofErr w:type="spellEnd"/>
      <w:r w:rsidRPr="00F946AC">
        <w:rPr>
          <w:rFonts w:asciiTheme="majorHAnsi" w:hAnsiTheme="majorHAnsi" w:cstheme="majorHAnsi"/>
        </w:rPr>
        <w:t xml:space="preserve"> des </w:t>
      </w:r>
      <w:proofErr w:type="spellStart"/>
      <w:r w:rsidRPr="00F946AC">
        <w:rPr>
          <w:rFonts w:asciiTheme="majorHAnsi" w:hAnsiTheme="majorHAnsi" w:cstheme="majorHAnsi"/>
        </w:rPr>
        <w:t>besoins</w:t>
      </w:r>
      <w:proofErr w:type="spellEnd"/>
      <w:r w:rsidRPr="00F946AC">
        <w:rPr>
          <w:rFonts w:asciiTheme="majorHAnsi" w:hAnsiTheme="majorHAnsi" w:cstheme="majorHAnsi"/>
        </w:rPr>
        <w:t xml:space="preserve"> spécifiques selon les publics ou les </w:t>
      </w:r>
      <w:proofErr w:type="gramStart"/>
      <w:r w:rsidRPr="00F946AC">
        <w:rPr>
          <w:rFonts w:asciiTheme="majorHAnsi" w:hAnsiTheme="majorHAnsi" w:cstheme="majorHAnsi"/>
        </w:rPr>
        <w:t>territoires ?</w:t>
      </w:r>
      <w:proofErr w:type="gramEnd"/>
    </w:p>
    <w:p w:rsidR="00593753" w:rsidRPr="00F946AC" w:rsidRDefault="00F413BB" w:rsidP="00593753">
      <w:pPr>
        <w:pStyle w:val="Listepuces"/>
        <w:numPr>
          <w:ilvl w:val="0"/>
          <w:numId w:val="0"/>
        </w:numPr>
        <w:ind w:left="360" w:hanging="360"/>
        <w:rPr>
          <w:rFonts w:asciiTheme="majorHAnsi" w:hAnsiTheme="majorHAnsi" w:cstheme="majorHAnsi"/>
          <w:color w:val="984806" w:themeColor="accent6" w:themeShade="80"/>
        </w:rPr>
      </w:pPr>
      <w:r w:rsidRPr="00F946AC">
        <w:rPr>
          <w:rFonts w:asciiTheme="majorHAnsi" w:hAnsiTheme="majorHAnsi" w:cstheme="majorHAnsi"/>
          <w:color w:val="984806" w:themeColor="accent6" w:themeShade="80"/>
        </w:rPr>
        <w:t xml:space="preserve">Le manqué de materiel </w:t>
      </w:r>
      <w:proofErr w:type="spellStart"/>
      <w:proofErr w:type="gramStart"/>
      <w:r w:rsidRPr="00F946AC">
        <w:rPr>
          <w:rFonts w:asciiTheme="majorHAnsi" w:hAnsiTheme="majorHAnsi" w:cstheme="majorHAnsi"/>
          <w:color w:val="984806" w:themeColor="accent6" w:themeShade="80"/>
        </w:rPr>
        <w:t>est</w:t>
      </w:r>
      <w:proofErr w:type="spellEnd"/>
      <w:proofErr w:type="gram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un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vrai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problème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en plus du fait que certain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n’ont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pas internet chez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eux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>.</w:t>
      </w:r>
    </w:p>
    <w:p w:rsidR="00192E4D" w:rsidRPr="00F946AC" w:rsidRDefault="00192E4D" w:rsidP="00593753">
      <w:pPr>
        <w:pStyle w:val="Listepuces"/>
        <w:numPr>
          <w:ilvl w:val="0"/>
          <w:numId w:val="0"/>
        </w:numPr>
        <w:ind w:left="360" w:hanging="360"/>
        <w:rPr>
          <w:rFonts w:asciiTheme="majorHAnsi" w:hAnsiTheme="majorHAnsi" w:cstheme="majorHAnsi"/>
          <w:color w:val="984806" w:themeColor="accent6" w:themeShade="80"/>
        </w:rPr>
      </w:pPr>
    </w:p>
    <w:p w:rsidR="00192E4D" w:rsidRPr="00F946AC" w:rsidRDefault="00192E4D" w:rsidP="00593753">
      <w:pPr>
        <w:pStyle w:val="Listepuces"/>
        <w:numPr>
          <w:ilvl w:val="0"/>
          <w:numId w:val="0"/>
        </w:numPr>
        <w:ind w:left="360" w:hanging="360"/>
        <w:rPr>
          <w:rFonts w:asciiTheme="majorHAnsi" w:hAnsiTheme="majorHAnsi" w:cstheme="majorHAnsi"/>
          <w:color w:val="984806" w:themeColor="accent6" w:themeShade="80"/>
        </w:rPr>
      </w:pPr>
    </w:p>
    <w:p w:rsidR="00192E4D" w:rsidRPr="00F946AC" w:rsidRDefault="00192E4D" w:rsidP="00593753">
      <w:pPr>
        <w:pStyle w:val="Listepuces"/>
        <w:numPr>
          <w:ilvl w:val="0"/>
          <w:numId w:val="0"/>
        </w:numPr>
        <w:ind w:left="360" w:hanging="360"/>
        <w:rPr>
          <w:rFonts w:asciiTheme="majorHAnsi" w:hAnsiTheme="majorHAnsi" w:cstheme="majorHAnsi"/>
          <w:color w:val="984806" w:themeColor="accent6" w:themeShade="80"/>
        </w:rPr>
      </w:pPr>
    </w:p>
    <w:p w:rsidR="00862EC9" w:rsidRPr="00F946AC" w:rsidRDefault="00862EC9">
      <w:pPr>
        <w:rPr>
          <w:rFonts w:asciiTheme="majorHAnsi" w:hAnsiTheme="majorHAnsi" w:cstheme="majorHAnsi"/>
        </w:rPr>
      </w:pPr>
      <w:r w:rsidRPr="00F946AC">
        <w:rPr>
          <w:rFonts w:asciiTheme="majorHAnsi" w:hAnsiTheme="majorHAnsi" w:cstheme="majorHAnsi"/>
        </w:rPr>
        <w:br w:type="page"/>
      </w:r>
    </w:p>
    <w:p w:rsidR="00E61E08" w:rsidRPr="00F946AC" w:rsidRDefault="00593753">
      <w:pPr>
        <w:pStyle w:val="Titre1"/>
        <w:rPr>
          <w:rFonts w:cstheme="majorHAnsi"/>
        </w:rPr>
      </w:pPr>
      <w:r w:rsidRPr="00F946AC">
        <w:rPr>
          <w:rFonts w:cstheme="majorHAnsi"/>
        </w:rPr>
        <w:lastRenderedPageBreak/>
        <w:t>4. Types d’accompagnements réalisés</w:t>
      </w:r>
    </w:p>
    <w:p w:rsidR="00E61E08" w:rsidRPr="00F946AC" w:rsidRDefault="00593753">
      <w:pPr>
        <w:pStyle w:val="Listepuces"/>
        <w:rPr>
          <w:rFonts w:asciiTheme="majorHAnsi" w:hAnsiTheme="majorHAnsi" w:cstheme="majorHAnsi"/>
        </w:rPr>
      </w:pPr>
      <w:proofErr w:type="spellStart"/>
      <w:r w:rsidRPr="00F946AC">
        <w:rPr>
          <w:rFonts w:asciiTheme="majorHAnsi" w:hAnsiTheme="majorHAnsi" w:cstheme="majorHAnsi"/>
        </w:rPr>
        <w:t>Quels</w:t>
      </w:r>
      <w:proofErr w:type="spellEnd"/>
      <w:r w:rsidRPr="00F946AC">
        <w:rPr>
          <w:rFonts w:asciiTheme="majorHAnsi" w:hAnsiTheme="majorHAnsi" w:cstheme="majorHAnsi"/>
        </w:rPr>
        <w:t xml:space="preserve"> </w:t>
      </w:r>
      <w:proofErr w:type="spellStart"/>
      <w:r w:rsidRPr="00F946AC">
        <w:rPr>
          <w:rFonts w:asciiTheme="majorHAnsi" w:hAnsiTheme="majorHAnsi" w:cstheme="majorHAnsi"/>
        </w:rPr>
        <w:t>sont</w:t>
      </w:r>
      <w:proofErr w:type="spellEnd"/>
      <w:r w:rsidRPr="00F946AC">
        <w:rPr>
          <w:rFonts w:asciiTheme="majorHAnsi" w:hAnsiTheme="majorHAnsi" w:cstheme="majorHAnsi"/>
        </w:rPr>
        <w:t xml:space="preserve"> les </w:t>
      </w:r>
      <w:proofErr w:type="spellStart"/>
      <w:r w:rsidRPr="00F946AC">
        <w:rPr>
          <w:rFonts w:asciiTheme="majorHAnsi" w:hAnsiTheme="majorHAnsi" w:cstheme="majorHAnsi"/>
        </w:rPr>
        <w:t>sujets</w:t>
      </w:r>
      <w:proofErr w:type="spellEnd"/>
      <w:r w:rsidRPr="00F946AC">
        <w:rPr>
          <w:rFonts w:asciiTheme="majorHAnsi" w:hAnsiTheme="majorHAnsi" w:cstheme="majorHAnsi"/>
        </w:rPr>
        <w:t xml:space="preserve"> les plus fréquemment abordés lors des </w:t>
      </w:r>
      <w:proofErr w:type="gramStart"/>
      <w:r w:rsidRPr="00F946AC">
        <w:rPr>
          <w:rFonts w:asciiTheme="majorHAnsi" w:hAnsiTheme="majorHAnsi" w:cstheme="majorHAnsi"/>
        </w:rPr>
        <w:t>accompagnements ?</w:t>
      </w:r>
      <w:proofErr w:type="gramEnd"/>
    </w:p>
    <w:p w:rsidR="00862EC9" w:rsidRPr="00F946AC" w:rsidRDefault="00862EC9" w:rsidP="00862EC9">
      <w:pPr>
        <w:pStyle w:val="Listepuces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</w:p>
    <w:p w:rsidR="00593753" w:rsidRPr="00F946AC" w:rsidRDefault="00EF3D28" w:rsidP="00593753">
      <w:pPr>
        <w:pStyle w:val="Listepuces"/>
        <w:numPr>
          <w:ilvl w:val="0"/>
          <w:numId w:val="0"/>
        </w:numPr>
        <w:ind w:left="360" w:hanging="360"/>
        <w:rPr>
          <w:rFonts w:asciiTheme="majorHAnsi" w:hAnsiTheme="majorHAnsi" w:cstheme="majorHAnsi"/>
          <w:color w:val="984806" w:themeColor="accent6" w:themeShade="80"/>
        </w:rPr>
      </w:pPr>
      <w:r w:rsidRPr="00F946AC">
        <w:rPr>
          <w:rFonts w:asciiTheme="majorHAnsi" w:hAnsiTheme="majorHAnsi" w:cstheme="majorHAnsi"/>
          <w:color w:val="984806" w:themeColor="accent6" w:themeShade="80"/>
        </w:rPr>
        <w:t xml:space="preserve">La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sécurité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en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ligne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, les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démarches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administratives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, les mails, </w:t>
      </w:r>
    </w:p>
    <w:p w:rsidR="00EF3D28" w:rsidRPr="00F946AC" w:rsidRDefault="00EF3D28" w:rsidP="00593753">
      <w:pPr>
        <w:pStyle w:val="Listepuces"/>
        <w:numPr>
          <w:ilvl w:val="0"/>
          <w:numId w:val="0"/>
        </w:numPr>
        <w:ind w:left="360" w:hanging="360"/>
        <w:rPr>
          <w:rFonts w:asciiTheme="majorHAnsi" w:hAnsiTheme="majorHAnsi" w:cstheme="majorHAnsi"/>
          <w:color w:val="984806" w:themeColor="accent6" w:themeShade="80"/>
        </w:rPr>
      </w:pPr>
    </w:p>
    <w:p w:rsidR="00E61E08" w:rsidRPr="00F946AC" w:rsidRDefault="00593753">
      <w:pPr>
        <w:pStyle w:val="Listepuces"/>
        <w:rPr>
          <w:rFonts w:asciiTheme="majorHAnsi" w:hAnsiTheme="majorHAnsi" w:cstheme="majorHAnsi"/>
        </w:rPr>
      </w:pPr>
      <w:r w:rsidRPr="00F946AC">
        <w:rPr>
          <w:rFonts w:asciiTheme="majorHAnsi" w:hAnsiTheme="majorHAnsi" w:cstheme="majorHAnsi"/>
        </w:rPr>
        <w:t>Proposes-</w:t>
      </w:r>
      <w:proofErr w:type="spellStart"/>
      <w:r w:rsidRPr="00F946AC">
        <w:rPr>
          <w:rFonts w:asciiTheme="majorHAnsi" w:hAnsiTheme="majorHAnsi" w:cstheme="majorHAnsi"/>
        </w:rPr>
        <w:t>tu</w:t>
      </w:r>
      <w:proofErr w:type="spellEnd"/>
      <w:r w:rsidRPr="00F946AC">
        <w:rPr>
          <w:rFonts w:asciiTheme="majorHAnsi" w:hAnsiTheme="majorHAnsi" w:cstheme="majorHAnsi"/>
        </w:rPr>
        <w:t xml:space="preserve"> des ateliers </w:t>
      </w:r>
      <w:proofErr w:type="spellStart"/>
      <w:r w:rsidRPr="00F946AC">
        <w:rPr>
          <w:rFonts w:asciiTheme="majorHAnsi" w:hAnsiTheme="majorHAnsi" w:cstheme="majorHAnsi"/>
        </w:rPr>
        <w:t>collectifs</w:t>
      </w:r>
      <w:proofErr w:type="spellEnd"/>
      <w:r w:rsidRPr="00F946AC">
        <w:rPr>
          <w:rFonts w:asciiTheme="majorHAnsi" w:hAnsiTheme="majorHAnsi" w:cstheme="majorHAnsi"/>
        </w:rPr>
        <w:t xml:space="preserve">, des accompagnements individuels, ou les </w:t>
      </w:r>
      <w:proofErr w:type="gramStart"/>
      <w:r w:rsidRPr="00F946AC">
        <w:rPr>
          <w:rFonts w:asciiTheme="majorHAnsi" w:hAnsiTheme="majorHAnsi" w:cstheme="majorHAnsi"/>
        </w:rPr>
        <w:t>deux ?</w:t>
      </w:r>
      <w:proofErr w:type="gramEnd"/>
      <w:r w:rsidRPr="00F946AC">
        <w:rPr>
          <w:rFonts w:asciiTheme="majorHAnsi" w:hAnsiTheme="majorHAnsi" w:cstheme="majorHAnsi"/>
        </w:rPr>
        <w:t xml:space="preserve"> Comment organises-tu </w:t>
      </w:r>
      <w:proofErr w:type="gramStart"/>
      <w:r w:rsidRPr="00F946AC">
        <w:rPr>
          <w:rFonts w:asciiTheme="majorHAnsi" w:hAnsiTheme="majorHAnsi" w:cstheme="majorHAnsi"/>
        </w:rPr>
        <w:t>cela ?</w:t>
      </w:r>
      <w:proofErr w:type="gramEnd"/>
    </w:p>
    <w:p w:rsidR="00593753" w:rsidRPr="00F946AC" w:rsidRDefault="00EF3D28" w:rsidP="00593753">
      <w:pPr>
        <w:pStyle w:val="Listepuces"/>
        <w:numPr>
          <w:ilvl w:val="0"/>
          <w:numId w:val="0"/>
        </w:numPr>
        <w:ind w:left="360" w:hanging="360"/>
        <w:rPr>
          <w:rFonts w:asciiTheme="majorHAnsi" w:hAnsiTheme="majorHAnsi" w:cstheme="majorHAnsi"/>
          <w:color w:val="984806" w:themeColor="accent6" w:themeShade="80"/>
        </w:rPr>
      </w:pPr>
      <w:r w:rsidRPr="00F946AC">
        <w:rPr>
          <w:rFonts w:asciiTheme="majorHAnsi" w:hAnsiTheme="majorHAnsi" w:cstheme="majorHAnsi"/>
          <w:color w:val="984806" w:themeColor="accent6" w:themeShade="80"/>
        </w:rPr>
        <w:t xml:space="preserve">Les 2, à raisons de 1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fois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par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semaine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sur 8 séances de 2h pour les ateliers avec la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possibilitée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de se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reinscrire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aux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autres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sessions, et 1 RDV de 1h pour les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accompagnements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individuel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qui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peuvent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être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étalés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sur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plusieurs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fois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>.</w:t>
      </w:r>
    </w:p>
    <w:p w:rsidR="00593753" w:rsidRPr="00F946AC" w:rsidRDefault="00593753" w:rsidP="00593753">
      <w:pPr>
        <w:pStyle w:val="Listepuces"/>
        <w:numPr>
          <w:ilvl w:val="0"/>
          <w:numId w:val="0"/>
        </w:numPr>
        <w:ind w:left="360" w:hanging="360"/>
        <w:rPr>
          <w:rFonts w:asciiTheme="majorHAnsi" w:hAnsiTheme="majorHAnsi" w:cstheme="majorHAnsi"/>
        </w:rPr>
      </w:pPr>
    </w:p>
    <w:p w:rsidR="00E61E08" w:rsidRPr="00F946AC" w:rsidRDefault="00593753">
      <w:pPr>
        <w:pStyle w:val="Listepuces"/>
        <w:rPr>
          <w:rFonts w:asciiTheme="majorHAnsi" w:hAnsiTheme="majorHAnsi" w:cstheme="majorHAnsi"/>
        </w:rPr>
      </w:pPr>
      <w:proofErr w:type="spellStart"/>
      <w:r w:rsidRPr="00F946AC">
        <w:rPr>
          <w:rFonts w:asciiTheme="majorHAnsi" w:hAnsiTheme="majorHAnsi" w:cstheme="majorHAnsi"/>
        </w:rPr>
        <w:t>Utilises-tu</w:t>
      </w:r>
      <w:proofErr w:type="spellEnd"/>
      <w:r w:rsidRPr="00F946AC">
        <w:rPr>
          <w:rFonts w:asciiTheme="majorHAnsi" w:hAnsiTheme="majorHAnsi" w:cstheme="majorHAnsi"/>
        </w:rPr>
        <w:t xml:space="preserve"> des </w:t>
      </w:r>
      <w:proofErr w:type="spellStart"/>
      <w:r w:rsidRPr="00F946AC">
        <w:rPr>
          <w:rFonts w:asciiTheme="majorHAnsi" w:hAnsiTheme="majorHAnsi" w:cstheme="majorHAnsi"/>
        </w:rPr>
        <w:t>outils</w:t>
      </w:r>
      <w:proofErr w:type="spellEnd"/>
      <w:r w:rsidRPr="00F946AC">
        <w:rPr>
          <w:rFonts w:asciiTheme="majorHAnsi" w:hAnsiTheme="majorHAnsi" w:cstheme="majorHAnsi"/>
        </w:rPr>
        <w:t xml:space="preserve"> </w:t>
      </w:r>
      <w:proofErr w:type="spellStart"/>
      <w:r w:rsidRPr="00F946AC">
        <w:rPr>
          <w:rFonts w:asciiTheme="majorHAnsi" w:hAnsiTheme="majorHAnsi" w:cstheme="majorHAnsi"/>
        </w:rPr>
        <w:t>ou</w:t>
      </w:r>
      <w:proofErr w:type="spellEnd"/>
      <w:r w:rsidRPr="00F946AC">
        <w:rPr>
          <w:rFonts w:asciiTheme="majorHAnsi" w:hAnsiTheme="majorHAnsi" w:cstheme="majorHAnsi"/>
        </w:rPr>
        <w:t xml:space="preserve"> des supports particuliers pour tes </w:t>
      </w:r>
      <w:proofErr w:type="gramStart"/>
      <w:r w:rsidRPr="00F946AC">
        <w:rPr>
          <w:rFonts w:asciiTheme="majorHAnsi" w:hAnsiTheme="majorHAnsi" w:cstheme="majorHAnsi"/>
        </w:rPr>
        <w:t>séances ?</w:t>
      </w:r>
      <w:proofErr w:type="gramEnd"/>
    </w:p>
    <w:p w:rsidR="00593753" w:rsidRPr="00F946AC" w:rsidRDefault="00593753" w:rsidP="00593753">
      <w:pPr>
        <w:pStyle w:val="Listepuces"/>
        <w:numPr>
          <w:ilvl w:val="0"/>
          <w:numId w:val="0"/>
        </w:numPr>
        <w:ind w:left="360" w:hanging="360"/>
        <w:rPr>
          <w:rFonts w:asciiTheme="majorHAnsi" w:hAnsiTheme="majorHAnsi" w:cstheme="majorHAnsi"/>
        </w:rPr>
      </w:pPr>
    </w:p>
    <w:p w:rsidR="00EF3D28" w:rsidRPr="00F946AC" w:rsidRDefault="00EF3D28" w:rsidP="00593753">
      <w:pPr>
        <w:pStyle w:val="Listepuces"/>
        <w:numPr>
          <w:ilvl w:val="0"/>
          <w:numId w:val="0"/>
        </w:numPr>
        <w:ind w:left="360" w:hanging="360"/>
        <w:rPr>
          <w:rFonts w:asciiTheme="majorHAnsi" w:hAnsiTheme="majorHAnsi" w:cstheme="majorHAnsi"/>
          <w:color w:val="984806" w:themeColor="accent6" w:themeShade="80"/>
        </w:rPr>
      </w:pPr>
      <w:r w:rsidRPr="00F946AC">
        <w:rPr>
          <w:rFonts w:asciiTheme="majorHAnsi" w:hAnsiTheme="majorHAnsi" w:cstheme="majorHAnsi"/>
          <w:color w:val="984806" w:themeColor="accent6" w:themeShade="80"/>
        </w:rPr>
        <w:t xml:space="preserve">Power point + à la fin de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chaque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atelier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une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fiche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résumée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>.</w:t>
      </w:r>
    </w:p>
    <w:p w:rsidR="00E61E08" w:rsidRPr="00F946AC" w:rsidRDefault="00593753">
      <w:pPr>
        <w:pStyle w:val="Titre1"/>
        <w:rPr>
          <w:rFonts w:cstheme="majorHAnsi"/>
        </w:rPr>
      </w:pPr>
      <w:r w:rsidRPr="00F946AC">
        <w:rPr>
          <w:rFonts w:cstheme="majorHAnsi"/>
        </w:rPr>
        <w:t xml:space="preserve">5. Réussites </w:t>
      </w:r>
      <w:proofErr w:type="gramStart"/>
      <w:r w:rsidRPr="00F946AC">
        <w:rPr>
          <w:rFonts w:cstheme="majorHAnsi"/>
        </w:rPr>
        <w:t>et</w:t>
      </w:r>
      <w:proofErr w:type="gramEnd"/>
      <w:r w:rsidRPr="00F946AC">
        <w:rPr>
          <w:rFonts w:cstheme="majorHAnsi"/>
        </w:rPr>
        <w:t xml:space="preserve"> difficultés rencontrées</w:t>
      </w:r>
    </w:p>
    <w:p w:rsidR="00E61E08" w:rsidRPr="00F946AC" w:rsidRDefault="00593753">
      <w:pPr>
        <w:pStyle w:val="Listepuces"/>
        <w:rPr>
          <w:rFonts w:asciiTheme="majorHAnsi" w:hAnsiTheme="majorHAnsi" w:cstheme="majorHAnsi"/>
        </w:rPr>
      </w:pPr>
      <w:proofErr w:type="spellStart"/>
      <w:r w:rsidRPr="00F946AC">
        <w:rPr>
          <w:rFonts w:asciiTheme="majorHAnsi" w:hAnsiTheme="majorHAnsi" w:cstheme="majorHAnsi"/>
        </w:rPr>
        <w:t>Quels</w:t>
      </w:r>
      <w:proofErr w:type="spellEnd"/>
      <w:r w:rsidRPr="00F946AC">
        <w:rPr>
          <w:rFonts w:asciiTheme="majorHAnsi" w:hAnsiTheme="majorHAnsi" w:cstheme="majorHAnsi"/>
        </w:rPr>
        <w:t xml:space="preserve"> </w:t>
      </w:r>
      <w:proofErr w:type="spellStart"/>
      <w:r w:rsidRPr="00F946AC">
        <w:rPr>
          <w:rFonts w:asciiTheme="majorHAnsi" w:hAnsiTheme="majorHAnsi" w:cstheme="majorHAnsi"/>
        </w:rPr>
        <w:t>sont</w:t>
      </w:r>
      <w:proofErr w:type="spellEnd"/>
      <w:r w:rsidRPr="00F946AC">
        <w:rPr>
          <w:rFonts w:asciiTheme="majorHAnsi" w:hAnsiTheme="majorHAnsi" w:cstheme="majorHAnsi"/>
        </w:rPr>
        <w:t xml:space="preserve">, </w:t>
      </w:r>
      <w:proofErr w:type="spellStart"/>
      <w:r w:rsidRPr="00F946AC">
        <w:rPr>
          <w:rFonts w:asciiTheme="majorHAnsi" w:hAnsiTheme="majorHAnsi" w:cstheme="majorHAnsi"/>
        </w:rPr>
        <w:t>selon</w:t>
      </w:r>
      <w:proofErr w:type="spellEnd"/>
      <w:r w:rsidRPr="00F946AC">
        <w:rPr>
          <w:rFonts w:asciiTheme="majorHAnsi" w:hAnsiTheme="majorHAnsi" w:cstheme="majorHAnsi"/>
        </w:rPr>
        <w:t xml:space="preserve"> </w:t>
      </w:r>
      <w:proofErr w:type="spellStart"/>
      <w:r w:rsidRPr="00F946AC">
        <w:rPr>
          <w:rFonts w:asciiTheme="majorHAnsi" w:hAnsiTheme="majorHAnsi" w:cstheme="majorHAnsi"/>
        </w:rPr>
        <w:t>toi</w:t>
      </w:r>
      <w:proofErr w:type="spellEnd"/>
      <w:r w:rsidRPr="00F946AC">
        <w:rPr>
          <w:rFonts w:asciiTheme="majorHAnsi" w:hAnsiTheme="majorHAnsi" w:cstheme="majorHAnsi"/>
        </w:rPr>
        <w:t xml:space="preserve">, les principaux freins que rencontrent les personnes que tu </w:t>
      </w:r>
      <w:proofErr w:type="gramStart"/>
      <w:r w:rsidRPr="00F946AC">
        <w:rPr>
          <w:rFonts w:asciiTheme="majorHAnsi" w:hAnsiTheme="majorHAnsi" w:cstheme="majorHAnsi"/>
        </w:rPr>
        <w:t>accompagnes ?</w:t>
      </w:r>
      <w:proofErr w:type="gramEnd"/>
    </w:p>
    <w:p w:rsidR="00862EC9" w:rsidRPr="00F946AC" w:rsidRDefault="00EF3D28" w:rsidP="00862EC9">
      <w:pPr>
        <w:pStyle w:val="Listepuces"/>
        <w:numPr>
          <w:ilvl w:val="0"/>
          <w:numId w:val="0"/>
        </w:numPr>
        <w:ind w:left="360" w:hanging="360"/>
        <w:rPr>
          <w:rFonts w:asciiTheme="majorHAnsi" w:hAnsiTheme="majorHAnsi" w:cstheme="majorHAnsi"/>
          <w:color w:val="984806" w:themeColor="accent6" w:themeShade="80"/>
        </w:rPr>
      </w:pPr>
      <w:r w:rsidRPr="00F946AC">
        <w:rPr>
          <w:rFonts w:asciiTheme="majorHAnsi" w:hAnsiTheme="majorHAnsi" w:cstheme="majorHAnsi"/>
          <w:color w:val="984806" w:themeColor="accent6" w:themeShade="80"/>
        </w:rPr>
        <w:t xml:space="preserve">Beaucoup me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dise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n’être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pas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intéresser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par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cela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,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mais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qu’il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n’ont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pas le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choix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, mon but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est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donc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de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leur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faire “aimer”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c’est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ce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que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je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leur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dis en debut de cycle, et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aussi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pas en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confiance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avec les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outils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numériques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,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peur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de mal faire de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casser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la machine…</w:t>
      </w:r>
    </w:p>
    <w:p w:rsidR="00593753" w:rsidRPr="00F946AC" w:rsidRDefault="00593753" w:rsidP="00593753">
      <w:pPr>
        <w:pStyle w:val="Listepuces"/>
        <w:numPr>
          <w:ilvl w:val="0"/>
          <w:numId w:val="0"/>
        </w:numPr>
        <w:ind w:left="360" w:hanging="360"/>
        <w:rPr>
          <w:rFonts w:asciiTheme="majorHAnsi" w:hAnsiTheme="majorHAnsi" w:cstheme="majorHAnsi"/>
        </w:rPr>
      </w:pPr>
    </w:p>
    <w:p w:rsidR="00E61E08" w:rsidRPr="00F946AC" w:rsidRDefault="00593753">
      <w:pPr>
        <w:pStyle w:val="Listepuces"/>
        <w:rPr>
          <w:rFonts w:asciiTheme="majorHAnsi" w:hAnsiTheme="majorHAnsi" w:cstheme="majorHAnsi"/>
        </w:rPr>
      </w:pPr>
      <w:r w:rsidRPr="00F946AC">
        <w:rPr>
          <w:rFonts w:asciiTheme="majorHAnsi" w:hAnsiTheme="majorHAnsi" w:cstheme="majorHAnsi"/>
        </w:rPr>
        <w:t xml:space="preserve">Et toi, quelles sont les difficultés que tu rencontres dans ta mission au </w:t>
      </w:r>
      <w:proofErr w:type="gramStart"/>
      <w:r w:rsidRPr="00F946AC">
        <w:rPr>
          <w:rFonts w:asciiTheme="majorHAnsi" w:hAnsiTheme="majorHAnsi" w:cstheme="majorHAnsi"/>
        </w:rPr>
        <w:t>quotidien ?</w:t>
      </w:r>
      <w:proofErr w:type="gramEnd"/>
    </w:p>
    <w:p w:rsidR="00593753" w:rsidRPr="00F946AC" w:rsidRDefault="00593753" w:rsidP="00593753">
      <w:pPr>
        <w:pStyle w:val="Listepuces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</w:p>
    <w:p w:rsidR="00EF3D28" w:rsidRPr="00F946AC" w:rsidRDefault="00EF3D28" w:rsidP="00593753">
      <w:pPr>
        <w:pStyle w:val="Listepuces"/>
        <w:numPr>
          <w:ilvl w:val="0"/>
          <w:numId w:val="0"/>
        </w:numPr>
        <w:ind w:left="360"/>
        <w:rPr>
          <w:rFonts w:asciiTheme="majorHAnsi" w:hAnsiTheme="majorHAnsi" w:cstheme="majorHAnsi"/>
          <w:color w:val="984806" w:themeColor="accent6" w:themeShade="80"/>
        </w:rPr>
      </w:pP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L’humeur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des gens,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si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je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dois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être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spellStart"/>
      <w:proofErr w:type="gramStart"/>
      <w:r w:rsidRPr="00F946AC">
        <w:rPr>
          <w:rFonts w:asciiTheme="majorHAnsi" w:hAnsiTheme="majorHAnsi" w:cstheme="majorHAnsi"/>
          <w:color w:val="984806" w:themeColor="accent6" w:themeShade="80"/>
        </w:rPr>
        <w:t>honnete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.</w:t>
      </w:r>
      <w:proofErr w:type="gram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plus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serieusement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, ma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difficulté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c’est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de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leur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faire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prendre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conscience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qu’il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ont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des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capacités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</w:p>
    <w:p w:rsidR="00593753" w:rsidRPr="00F946AC" w:rsidRDefault="00593753" w:rsidP="00593753">
      <w:pPr>
        <w:pStyle w:val="Listepuces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</w:p>
    <w:p w:rsidR="00E61E08" w:rsidRPr="00F946AC" w:rsidRDefault="00593753">
      <w:pPr>
        <w:pStyle w:val="Listepuces"/>
        <w:rPr>
          <w:rFonts w:asciiTheme="majorHAnsi" w:hAnsiTheme="majorHAnsi" w:cstheme="majorHAnsi"/>
        </w:rPr>
      </w:pPr>
      <w:r w:rsidRPr="00F946AC">
        <w:rPr>
          <w:rFonts w:asciiTheme="majorHAnsi" w:hAnsiTheme="majorHAnsi" w:cstheme="majorHAnsi"/>
        </w:rPr>
        <w:t xml:space="preserve">À l’inverse, quels sont les aspects les plus gratifiants de ton </w:t>
      </w:r>
      <w:proofErr w:type="gramStart"/>
      <w:r w:rsidRPr="00F946AC">
        <w:rPr>
          <w:rFonts w:asciiTheme="majorHAnsi" w:hAnsiTheme="majorHAnsi" w:cstheme="majorHAnsi"/>
        </w:rPr>
        <w:t>travail ?</w:t>
      </w:r>
      <w:proofErr w:type="gramEnd"/>
    </w:p>
    <w:p w:rsidR="00593753" w:rsidRPr="00F946AC" w:rsidRDefault="00593753" w:rsidP="00593753">
      <w:pPr>
        <w:pStyle w:val="Listepuces"/>
        <w:numPr>
          <w:ilvl w:val="0"/>
          <w:numId w:val="0"/>
        </w:numPr>
        <w:ind w:left="360" w:hanging="360"/>
        <w:rPr>
          <w:rFonts w:asciiTheme="majorHAnsi" w:hAnsiTheme="majorHAnsi" w:cstheme="majorHAnsi"/>
        </w:rPr>
      </w:pPr>
    </w:p>
    <w:p w:rsidR="00EF3D28" w:rsidRPr="00F946AC" w:rsidRDefault="00EF3D28" w:rsidP="00593753">
      <w:pPr>
        <w:pStyle w:val="Listepuces"/>
        <w:numPr>
          <w:ilvl w:val="0"/>
          <w:numId w:val="0"/>
        </w:numPr>
        <w:ind w:left="360" w:hanging="360"/>
        <w:rPr>
          <w:rFonts w:asciiTheme="majorHAnsi" w:hAnsiTheme="majorHAnsi" w:cstheme="majorHAnsi"/>
          <w:color w:val="984806" w:themeColor="accent6" w:themeShade="80"/>
        </w:rPr>
      </w:pP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Quand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une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personne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que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j’accompagne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me dis, que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ces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proches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lui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disent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,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qu’elle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à fait des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progrès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>.</w:t>
      </w:r>
    </w:p>
    <w:p w:rsidR="00E61E08" w:rsidRPr="00F946AC" w:rsidRDefault="00593753">
      <w:pPr>
        <w:pStyle w:val="Titre1"/>
        <w:rPr>
          <w:rFonts w:cstheme="majorHAnsi"/>
        </w:rPr>
      </w:pPr>
      <w:r w:rsidRPr="00F946AC">
        <w:rPr>
          <w:rFonts w:cstheme="majorHAnsi"/>
        </w:rPr>
        <w:t>6. Une anecdote marquante</w:t>
      </w:r>
    </w:p>
    <w:p w:rsidR="00E61E08" w:rsidRPr="00F946AC" w:rsidRDefault="00593753">
      <w:pPr>
        <w:pStyle w:val="Listepuces"/>
        <w:rPr>
          <w:rFonts w:asciiTheme="majorHAnsi" w:hAnsiTheme="majorHAnsi" w:cstheme="majorHAnsi"/>
        </w:rPr>
      </w:pPr>
      <w:proofErr w:type="spellStart"/>
      <w:r w:rsidRPr="00F946AC">
        <w:rPr>
          <w:rFonts w:asciiTheme="majorHAnsi" w:hAnsiTheme="majorHAnsi" w:cstheme="majorHAnsi"/>
        </w:rPr>
        <w:t>Peux-tu</w:t>
      </w:r>
      <w:proofErr w:type="spellEnd"/>
      <w:r w:rsidRPr="00F946AC">
        <w:rPr>
          <w:rFonts w:asciiTheme="majorHAnsi" w:hAnsiTheme="majorHAnsi" w:cstheme="majorHAnsi"/>
        </w:rPr>
        <w:t xml:space="preserve"> nous </w:t>
      </w:r>
      <w:proofErr w:type="spellStart"/>
      <w:r w:rsidRPr="00F946AC">
        <w:rPr>
          <w:rFonts w:asciiTheme="majorHAnsi" w:hAnsiTheme="majorHAnsi" w:cstheme="majorHAnsi"/>
        </w:rPr>
        <w:t>partager</w:t>
      </w:r>
      <w:proofErr w:type="spellEnd"/>
      <w:r w:rsidRPr="00F946AC">
        <w:rPr>
          <w:rFonts w:asciiTheme="majorHAnsi" w:hAnsiTheme="majorHAnsi" w:cstheme="majorHAnsi"/>
        </w:rPr>
        <w:t xml:space="preserve"> </w:t>
      </w:r>
      <w:proofErr w:type="spellStart"/>
      <w:r w:rsidRPr="00F946AC">
        <w:rPr>
          <w:rFonts w:asciiTheme="majorHAnsi" w:hAnsiTheme="majorHAnsi" w:cstheme="majorHAnsi"/>
        </w:rPr>
        <w:t>une</w:t>
      </w:r>
      <w:proofErr w:type="spellEnd"/>
      <w:r w:rsidRPr="00F946AC">
        <w:rPr>
          <w:rFonts w:asciiTheme="majorHAnsi" w:hAnsiTheme="majorHAnsi" w:cstheme="majorHAnsi"/>
        </w:rPr>
        <w:t xml:space="preserve"> anecdote </w:t>
      </w:r>
      <w:proofErr w:type="spellStart"/>
      <w:r w:rsidRPr="00F946AC">
        <w:rPr>
          <w:rFonts w:asciiTheme="majorHAnsi" w:hAnsiTheme="majorHAnsi" w:cstheme="majorHAnsi"/>
        </w:rPr>
        <w:t>marquante</w:t>
      </w:r>
      <w:proofErr w:type="spellEnd"/>
      <w:r w:rsidRPr="00F946AC">
        <w:rPr>
          <w:rFonts w:asciiTheme="majorHAnsi" w:hAnsiTheme="majorHAnsi" w:cstheme="majorHAnsi"/>
        </w:rPr>
        <w:t xml:space="preserve"> </w:t>
      </w:r>
      <w:proofErr w:type="spellStart"/>
      <w:r w:rsidRPr="00F946AC">
        <w:rPr>
          <w:rFonts w:asciiTheme="majorHAnsi" w:hAnsiTheme="majorHAnsi" w:cstheme="majorHAnsi"/>
        </w:rPr>
        <w:t>vécue</w:t>
      </w:r>
      <w:proofErr w:type="spellEnd"/>
      <w:r w:rsidRPr="00F946AC">
        <w:rPr>
          <w:rFonts w:asciiTheme="majorHAnsi" w:hAnsiTheme="majorHAnsi" w:cstheme="majorHAnsi"/>
        </w:rPr>
        <w:t xml:space="preserve"> </w:t>
      </w:r>
      <w:proofErr w:type="spellStart"/>
      <w:r w:rsidRPr="00F946AC">
        <w:rPr>
          <w:rFonts w:asciiTheme="majorHAnsi" w:hAnsiTheme="majorHAnsi" w:cstheme="majorHAnsi"/>
        </w:rPr>
        <w:t>dans</w:t>
      </w:r>
      <w:proofErr w:type="spellEnd"/>
      <w:r w:rsidRPr="00F946AC">
        <w:rPr>
          <w:rFonts w:asciiTheme="majorHAnsi" w:hAnsiTheme="majorHAnsi" w:cstheme="majorHAnsi"/>
        </w:rPr>
        <w:t xml:space="preserve"> le cadre de ton </w:t>
      </w:r>
      <w:proofErr w:type="gramStart"/>
      <w:r w:rsidRPr="00F946AC">
        <w:rPr>
          <w:rFonts w:asciiTheme="majorHAnsi" w:hAnsiTheme="majorHAnsi" w:cstheme="majorHAnsi"/>
        </w:rPr>
        <w:t>travail ?</w:t>
      </w:r>
      <w:proofErr w:type="gramEnd"/>
    </w:p>
    <w:p w:rsidR="00593753" w:rsidRPr="00F946AC" w:rsidRDefault="00593753" w:rsidP="00593753">
      <w:pPr>
        <w:pStyle w:val="Listepuces"/>
        <w:numPr>
          <w:ilvl w:val="0"/>
          <w:numId w:val="0"/>
        </w:numPr>
        <w:ind w:left="360" w:hanging="360"/>
        <w:rPr>
          <w:rFonts w:asciiTheme="majorHAnsi" w:hAnsiTheme="majorHAnsi" w:cstheme="majorHAnsi"/>
          <w:color w:val="984806" w:themeColor="accent6" w:themeShade="80"/>
        </w:rPr>
      </w:pPr>
    </w:p>
    <w:p w:rsidR="00EF1C1D" w:rsidRPr="00F946AC" w:rsidRDefault="00EF1C1D" w:rsidP="00593753">
      <w:pPr>
        <w:pStyle w:val="Listepuces"/>
        <w:numPr>
          <w:ilvl w:val="0"/>
          <w:numId w:val="0"/>
        </w:numPr>
        <w:ind w:left="360" w:hanging="360"/>
        <w:rPr>
          <w:rFonts w:asciiTheme="majorHAnsi" w:hAnsiTheme="majorHAnsi" w:cstheme="majorHAnsi"/>
          <w:color w:val="984806" w:themeColor="accent6" w:themeShade="80"/>
        </w:rPr>
      </w:pP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Chaque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fin de cycle des ateliers </w:t>
      </w:r>
      <w:proofErr w:type="gramStart"/>
      <w:r w:rsidRPr="00F946AC">
        <w:rPr>
          <w:rFonts w:asciiTheme="majorHAnsi" w:hAnsiTheme="majorHAnsi" w:cstheme="majorHAnsi"/>
          <w:color w:val="984806" w:themeColor="accent6" w:themeShade="80"/>
        </w:rPr>
        <w:t>1</w:t>
      </w:r>
      <w:proofErr w:type="gram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grand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repas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est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prévu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avec les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apprenants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et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moi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même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>.</w:t>
      </w:r>
    </w:p>
    <w:p w:rsidR="00E61E08" w:rsidRPr="00F946AC" w:rsidRDefault="00593753">
      <w:pPr>
        <w:pStyle w:val="Titre1"/>
        <w:rPr>
          <w:rFonts w:cstheme="majorHAnsi"/>
        </w:rPr>
      </w:pPr>
      <w:r w:rsidRPr="00F946AC">
        <w:rPr>
          <w:rFonts w:cstheme="majorHAnsi"/>
        </w:rPr>
        <w:t xml:space="preserve">7. Regard sur la mission </w:t>
      </w:r>
      <w:proofErr w:type="gramStart"/>
      <w:r w:rsidRPr="00F946AC">
        <w:rPr>
          <w:rFonts w:cstheme="majorHAnsi"/>
        </w:rPr>
        <w:t>et</w:t>
      </w:r>
      <w:proofErr w:type="gramEnd"/>
      <w:r w:rsidRPr="00F946AC">
        <w:rPr>
          <w:rFonts w:cstheme="majorHAnsi"/>
        </w:rPr>
        <w:t xml:space="preserve"> perspectives</w:t>
      </w:r>
    </w:p>
    <w:p w:rsidR="00E61E08" w:rsidRPr="00F946AC" w:rsidRDefault="00593753">
      <w:pPr>
        <w:pStyle w:val="Listepuces"/>
        <w:rPr>
          <w:rFonts w:asciiTheme="majorHAnsi" w:hAnsiTheme="majorHAnsi" w:cstheme="majorHAnsi"/>
        </w:rPr>
      </w:pPr>
      <w:proofErr w:type="spellStart"/>
      <w:r w:rsidRPr="00F946AC">
        <w:rPr>
          <w:rFonts w:asciiTheme="majorHAnsi" w:hAnsiTheme="majorHAnsi" w:cstheme="majorHAnsi"/>
        </w:rPr>
        <w:t>Quel</w:t>
      </w:r>
      <w:proofErr w:type="spellEnd"/>
      <w:r w:rsidRPr="00F946AC">
        <w:rPr>
          <w:rFonts w:asciiTheme="majorHAnsi" w:hAnsiTheme="majorHAnsi" w:cstheme="majorHAnsi"/>
        </w:rPr>
        <w:t xml:space="preserve"> regard </w:t>
      </w:r>
      <w:proofErr w:type="spellStart"/>
      <w:r w:rsidRPr="00F946AC">
        <w:rPr>
          <w:rFonts w:asciiTheme="majorHAnsi" w:hAnsiTheme="majorHAnsi" w:cstheme="majorHAnsi"/>
        </w:rPr>
        <w:t>portes-tu</w:t>
      </w:r>
      <w:proofErr w:type="spellEnd"/>
      <w:r w:rsidRPr="00F946AC">
        <w:rPr>
          <w:rFonts w:asciiTheme="majorHAnsi" w:hAnsiTheme="majorHAnsi" w:cstheme="majorHAnsi"/>
        </w:rPr>
        <w:t xml:space="preserve"> sur l’inclusion numérique aujourd’hui, dans le </w:t>
      </w:r>
      <w:proofErr w:type="gramStart"/>
      <w:r w:rsidRPr="00F946AC">
        <w:rPr>
          <w:rFonts w:asciiTheme="majorHAnsi" w:hAnsiTheme="majorHAnsi" w:cstheme="majorHAnsi"/>
        </w:rPr>
        <w:t>Tarn ?</w:t>
      </w:r>
      <w:proofErr w:type="gramEnd"/>
    </w:p>
    <w:p w:rsidR="00593753" w:rsidRPr="00F946AC" w:rsidRDefault="00FB4E74" w:rsidP="00593753">
      <w:pPr>
        <w:pStyle w:val="Listepuces"/>
        <w:numPr>
          <w:ilvl w:val="0"/>
          <w:numId w:val="0"/>
        </w:numPr>
        <w:ind w:left="360" w:hanging="360"/>
        <w:rPr>
          <w:rFonts w:asciiTheme="majorHAnsi" w:hAnsiTheme="majorHAnsi" w:cstheme="majorHAnsi"/>
          <w:color w:val="984806" w:themeColor="accent6" w:themeShade="80"/>
        </w:rPr>
      </w:pPr>
      <w:r w:rsidRPr="00F946AC">
        <w:rPr>
          <w:rFonts w:asciiTheme="majorHAnsi" w:hAnsiTheme="majorHAnsi" w:cstheme="majorHAnsi"/>
          <w:color w:val="984806" w:themeColor="accent6" w:themeShade="80"/>
        </w:rPr>
        <w:lastRenderedPageBreak/>
        <w:t xml:space="preserve">Notre travail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est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loin d’être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terminé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, car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nos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apprenants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d’aujourdh’ui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ne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seront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pas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ceux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de </w:t>
      </w:r>
      <w:proofErr w:type="spellStart"/>
      <w:proofErr w:type="gramStart"/>
      <w:r w:rsidRPr="00F946AC">
        <w:rPr>
          <w:rFonts w:asciiTheme="majorHAnsi" w:hAnsiTheme="majorHAnsi" w:cstheme="majorHAnsi"/>
          <w:color w:val="984806" w:themeColor="accent6" w:themeShade="80"/>
        </w:rPr>
        <w:t>demain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r w:rsidR="00A233DC">
        <w:rPr>
          <w:rFonts w:asciiTheme="majorHAnsi" w:hAnsiTheme="majorHAnsi" w:cstheme="majorHAnsi"/>
          <w:color w:val="984806" w:themeColor="accent6" w:themeShade="80"/>
        </w:rPr>
        <w:t>!</w:t>
      </w:r>
      <w:proofErr w:type="gramEnd"/>
      <w:r w:rsidR="00A233D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spellStart"/>
      <w:proofErr w:type="gramStart"/>
      <w:r w:rsidRPr="00F946AC">
        <w:rPr>
          <w:rFonts w:asciiTheme="majorHAnsi" w:hAnsiTheme="majorHAnsi" w:cstheme="majorHAnsi"/>
          <w:color w:val="984806" w:themeColor="accent6" w:themeShade="80"/>
        </w:rPr>
        <w:t>il</w:t>
      </w:r>
      <w:proofErr w:type="spellEnd"/>
      <w:proofErr w:type="gram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y a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toujours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de nouvelle</w:t>
      </w:r>
      <w:r w:rsidR="00A233D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spellStart"/>
      <w:r w:rsidR="00A233DC">
        <w:rPr>
          <w:rFonts w:asciiTheme="majorHAnsi" w:hAnsiTheme="majorHAnsi" w:cstheme="majorHAnsi"/>
          <w:color w:val="984806" w:themeColor="accent6" w:themeShade="80"/>
        </w:rPr>
        <w:t>personne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qui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viennent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demander de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l’aide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. </w:t>
      </w:r>
    </w:p>
    <w:p w:rsidR="00593753" w:rsidRPr="00F946AC" w:rsidRDefault="00593753" w:rsidP="00593753">
      <w:pPr>
        <w:pStyle w:val="Listepuces"/>
        <w:numPr>
          <w:ilvl w:val="0"/>
          <w:numId w:val="0"/>
        </w:numPr>
        <w:ind w:left="360" w:hanging="360"/>
        <w:rPr>
          <w:rFonts w:asciiTheme="majorHAnsi" w:hAnsiTheme="majorHAnsi" w:cstheme="majorHAnsi"/>
        </w:rPr>
      </w:pPr>
    </w:p>
    <w:p w:rsidR="00E61E08" w:rsidRPr="00F946AC" w:rsidRDefault="00593753">
      <w:pPr>
        <w:pStyle w:val="Listepuces"/>
        <w:rPr>
          <w:rFonts w:asciiTheme="majorHAnsi" w:hAnsiTheme="majorHAnsi" w:cstheme="majorHAnsi"/>
        </w:rPr>
      </w:pPr>
      <w:r w:rsidRPr="00F946AC">
        <w:rPr>
          <w:rFonts w:asciiTheme="majorHAnsi" w:hAnsiTheme="majorHAnsi" w:cstheme="majorHAnsi"/>
        </w:rPr>
        <w:t xml:space="preserve">Si </w:t>
      </w:r>
      <w:proofErr w:type="spellStart"/>
      <w:r w:rsidRPr="00F946AC">
        <w:rPr>
          <w:rFonts w:asciiTheme="majorHAnsi" w:hAnsiTheme="majorHAnsi" w:cstheme="majorHAnsi"/>
        </w:rPr>
        <w:t>tu</w:t>
      </w:r>
      <w:proofErr w:type="spellEnd"/>
      <w:r w:rsidRPr="00F946AC">
        <w:rPr>
          <w:rFonts w:asciiTheme="majorHAnsi" w:hAnsiTheme="majorHAnsi" w:cstheme="majorHAnsi"/>
        </w:rPr>
        <w:t xml:space="preserve"> </w:t>
      </w:r>
      <w:proofErr w:type="spellStart"/>
      <w:r w:rsidRPr="00F946AC">
        <w:rPr>
          <w:rFonts w:asciiTheme="majorHAnsi" w:hAnsiTheme="majorHAnsi" w:cstheme="majorHAnsi"/>
        </w:rPr>
        <w:t>avais</w:t>
      </w:r>
      <w:proofErr w:type="spellEnd"/>
      <w:r w:rsidRPr="00F946AC">
        <w:rPr>
          <w:rFonts w:asciiTheme="majorHAnsi" w:hAnsiTheme="majorHAnsi" w:cstheme="majorHAnsi"/>
        </w:rPr>
        <w:t xml:space="preserve"> </w:t>
      </w:r>
      <w:proofErr w:type="spellStart"/>
      <w:r w:rsidRPr="00F946AC">
        <w:rPr>
          <w:rFonts w:asciiTheme="majorHAnsi" w:hAnsiTheme="majorHAnsi" w:cstheme="majorHAnsi"/>
        </w:rPr>
        <w:t>une</w:t>
      </w:r>
      <w:proofErr w:type="spellEnd"/>
      <w:r w:rsidRPr="00F946AC">
        <w:rPr>
          <w:rFonts w:asciiTheme="majorHAnsi" w:hAnsiTheme="majorHAnsi" w:cstheme="majorHAnsi"/>
        </w:rPr>
        <w:t xml:space="preserve"> baguette magique, que changerais-tu ou améliorerais-tu dans ton quotidien de </w:t>
      </w:r>
      <w:proofErr w:type="gramStart"/>
      <w:r w:rsidRPr="00F946AC">
        <w:rPr>
          <w:rFonts w:asciiTheme="majorHAnsi" w:hAnsiTheme="majorHAnsi" w:cstheme="majorHAnsi"/>
        </w:rPr>
        <w:t>conseiller ?</w:t>
      </w:r>
      <w:proofErr w:type="gramEnd"/>
    </w:p>
    <w:p w:rsidR="00EF1C1D" w:rsidRPr="00F946AC" w:rsidRDefault="00EF1C1D" w:rsidP="00EF1C1D">
      <w:pPr>
        <w:pStyle w:val="Listepuces"/>
        <w:numPr>
          <w:ilvl w:val="0"/>
          <w:numId w:val="0"/>
        </w:numPr>
        <w:ind w:left="360"/>
        <w:rPr>
          <w:rFonts w:asciiTheme="majorHAnsi" w:hAnsiTheme="majorHAnsi" w:cstheme="majorHAnsi"/>
        </w:rPr>
      </w:pPr>
    </w:p>
    <w:p w:rsidR="00593753" w:rsidRPr="00F946AC" w:rsidRDefault="00EF1C1D" w:rsidP="00593753">
      <w:pPr>
        <w:pStyle w:val="Listepuces"/>
        <w:numPr>
          <w:ilvl w:val="0"/>
          <w:numId w:val="0"/>
        </w:numPr>
        <w:ind w:left="360" w:hanging="360"/>
        <w:rPr>
          <w:rFonts w:asciiTheme="majorHAnsi" w:hAnsiTheme="majorHAnsi" w:cstheme="majorHAnsi"/>
          <w:color w:val="984806" w:themeColor="accent6" w:themeShade="80"/>
        </w:rPr>
      </w:pPr>
      <w:r w:rsidRPr="00F946AC">
        <w:rPr>
          <w:rFonts w:asciiTheme="majorHAnsi" w:hAnsiTheme="majorHAnsi" w:cstheme="majorHAnsi"/>
          <w:color w:val="984806" w:themeColor="accent6" w:themeShade="80"/>
        </w:rPr>
        <w:t xml:space="preserve">Je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changerai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les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contrats</w:t>
      </w:r>
      <w:proofErr w:type="spellEnd"/>
      <w:r w:rsidR="00A233D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gramStart"/>
      <w:r w:rsidR="00A233DC">
        <w:rPr>
          <w:rFonts w:asciiTheme="majorHAnsi" w:hAnsiTheme="majorHAnsi" w:cstheme="majorHAnsi"/>
          <w:color w:val="984806" w:themeColor="accent6" w:themeShade="80"/>
        </w:rPr>
        <w:t xml:space="preserve">déjà </w:t>
      </w:r>
      <w:r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spellStart"/>
      <w:r w:rsidR="00B739FC" w:rsidRPr="00F946AC">
        <w:rPr>
          <w:rFonts w:asciiTheme="majorHAnsi" w:hAnsiTheme="majorHAnsi" w:cstheme="majorHAnsi"/>
          <w:color w:val="984806" w:themeColor="accent6" w:themeShade="80"/>
        </w:rPr>
        <w:t>cdd</w:t>
      </w:r>
      <w:proofErr w:type="spellEnd"/>
      <w:proofErr w:type="gramEnd"/>
      <w:r w:rsidR="00B739FC"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r w:rsidRPr="00F946AC">
        <w:rPr>
          <w:rFonts w:asciiTheme="majorHAnsi" w:hAnsiTheme="majorHAnsi" w:cstheme="majorHAnsi"/>
          <w:color w:val="984806" w:themeColor="accent6" w:themeShade="80"/>
        </w:rPr>
        <w:t xml:space="preserve">en cdi, pour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moi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le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reste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marche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bien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,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l’équipe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du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département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est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top,</w:t>
      </w:r>
      <w:r w:rsidR="00B739FC"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spellStart"/>
      <w:r w:rsidR="00A233DC">
        <w:rPr>
          <w:rFonts w:asciiTheme="majorHAnsi" w:hAnsiTheme="majorHAnsi" w:cstheme="majorHAnsi"/>
          <w:color w:val="984806" w:themeColor="accent6" w:themeShade="80"/>
        </w:rPr>
        <w:t>mais</w:t>
      </w:r>
      <w:proofErr w:type="spellEnd"/>
      <w:r w:rsidR="00A233DC">
        <w:rPr>
          <w:rFonts w:asciiTheme="majorHAnsi" w:hAnsiTheme="majorHAnsi" w:cstheme="majorHAnsi"/>
          <w:color w:val="984806" w:themeColor="accent6" w:themeShade="80"/>
        </w:rPr>
        <w:t xml:space="preserve"> </w:t>
      </w:r>
      <w:r w:rsidR="00B739FC"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spellStart"/>
      <w:r w:rsidR="00B739FC" w:rsidRPr="00F946AC">
        <w:rPr>
          <w:rFonts w:asciiTheme="majorHAnsi" w:hAnsiTheme="majorHAnsi" w:cstheme="majorHAnsi"/>
          <w:color w:val="984806" w:themeColor="accent6" w:themeShade="80"/>
        </w:rPr>
        <w:t>aussi</w:t>
      </w:r>
      <w:proofErr w:type="spellEnd"/>
      <w:r w:rsidR="00B739FC"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spellStart"/>
      <w:r w:rsidR="00B739FC" w:rsidRPr="00F946AC">
        <w:rPr>
          <w:rFonts w:asciiTheme="majorHAnsi" w:hAnsiTheme="majorHAnsi" w:cstheme="majorHAnsi"/>
          <w:color w:val="984806" w:themeColor="accent6" w:themeShade="80"/>
        </w:rPr>
        <w:t>une</w:t>
      </w:r>
      <w:proofErr w:type="spellEnd"/>
      <w:r w:rsidR="00B739FC"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spellStart"/>
      <w:r w:rsidR="00B739FC" w:rsidRPr="00F946AC">
        <w:rPr>
          <w:rFonts w:asciiTheme="majorHAnsi" w:hAnsiTheme="majorHAnsi" w:cstheme="majorHAnsi"/>
          <w:color w:val="984806" w:themeColor="accent6" w:themeShade="80"/>
        </w:rPr>
        <w:t>voiture</w:t>
      </w:r>
      <w:proofErr w:type="spellEnd"/>
      <w:r w:rsidR="00B739FC" w:rsidRPr="00F946AC">
        <w:rPr>
          <w:rFonts w:asciiTheme="majorHAnsi" w:hAnsiTheme="majorHAnsi" w:cstheme="majorHAnsi"/>
          <w:color w:val="984806" w:themeColor="accent6" w:themeShade="80"/>
        </w:rPr>
        <w:t xml:space="preserve"> de </w:t>
      </w:r>
      <w:proofErr w:type="spellStart"/>
      <w:r w:rsidR="00B739FC" w:rsidRPr="00F946AC">
        <w:rPr>
          <w:rFonts w:asciiTheme="majorHAnsi" w:hAnsiTheme="majorHAnsi" w:cstheme="majorHAnsi"/>
          <w:color w:val="984806" w:themeColor="accent6" w:themeShade="80"/>
        </w:rPr>
        <w:t>fonction</w:t>
      </w:r>
      <w:proofErr w:type="spellEnd"/>
      <w:r w:rsidR="00A233DC">
        <w:rPr>
          <w:rFonts w:asciiTheme="majorHAnsi" w:hAnsiTheme="majorHAnsi" w:cstheme="majorHAnsi"/>
          <w:color w:val="984806" w:themeColor="accent6" w:themeShade="80"/>
        </w:rPr>
        <w:t xml:space="preserve"> </w:t>
      </w:r>
      <w:r w:rsidR="00A233DC" w:rsidRPr="00A233DC">
        <w:rPr>
          <w:rFonts w:asciiTheme="majorHAnsi" w:hAnsiTheme="majorHAnsi" w:cstheme="majorHAnsi"/>
          <w:color w:val="984806" w:themeColor="accent6" w:themeShade="80"/>
        </w:rPr>
        <w:sym w:font="Wingdings" w:char="F04A"/>
      </w:r>
      <w:r w:rsidRPr="00F946AC">
        <w:rPr>
          <w:rFonts w:asciiTheme="majorHAnsi" w:hAnsiTheme="majorHAnsi" w:cstheme="majorHAnsi"/>
          <w:color w:val="984806" w:themeColor="accent6" w:themeShade="80"/>
        </w:rPr>
        <w:t>.</w:t>
      </w:r>
    </w:p>
    <w:p w:rsidR="00593753" w:rsidRPr="00F946AC" w:rsidRDefault="00593753" w:rsidP="00593753">
      <w:pPr>
        <w:pStyle w:val="Listepuces"/>
        <w:numPr>
          <w:ilvl w:val="0"/>
          <w:numId w:val="0"/>
        </w:numPr>
        <w:ind w:left="360" w:hanging="360"/>
        <w:rPr>
          <w:rFonts w:asciiTheme="majorHAnsi" w:hAnsiTheme="majorHAnsi" w:cstheme="majorHAnsi"/>
        </w:rPr>
      </w:pPr>
    </w:p>
    <w:p w:rsidR="00E61E08" w:rsidRPr="00F946AC" w:rsidRDefault="00593753">
      <w:pPr>
        <w:pStyle w:val="Listepuces"/>
        <w:rPr>
          <w:rFonts w:asciiTheme="majorHAnsi" w:hAnsiTheme="majorHAnsi" w:cstheme="majorHAnsi"/>
        </w:rPr>
      </w:pPr>
      <w:r w:rsidRPr="00F946AC">
        <w:rPr>
          <w:rFonts w:asciiTheme="majorHAnsi" w:hAnsiTheme="majorHAnsi" w:cstheme="majorHAnsi"/>
        </w:rPr>
        <w:t>As-</w:t>
      </w:r>
      <w:proofErr w:type="spellStart"/>
      <w:r w:rsidRPr="00F946AC">
        <w:rPr>
          <w:rFonts w:asciiTheme="majorHAnsi" w:hAnsiTheme="majorHAnsi" w:cstheme="majorHAnsi"/>
        </w:rPr>
        <w:t>tu</w:t>
      </w:r>
      <w:proofErr w:type="spellEnd"/>
      <w:r w:rsidRPr="00F946AC">
        <w:rPr>
          <w:rFonts w:asciiTheme="majorHAnsi" w:hAnsiTheme="majorHAnsi" w:cstheme="majorHAnsi"/>
        </w:rPr>
        <w:t xml:space="preserve"> des </w:t>
      </w:r>
      <w:proofErr w:type="spellStart"/>
      <w:r w:rsidRPr="00F946AC">
        <w:rPr>
          <w:rFonts w:asciiTheme="majorHAnsi" w:hAnsiTheme="majorHAnsi" w:cstheme="majorHAnsi"/>
        </w:rPr>
        <w:t>projets</w:t>
      </w:r>
      <w:proofErr w:type="spellEnd"/>
      <w:r w:rsidRPr="00F946AC">
        <w:rPr>
          <w:rFonts w:asciiTheme="majorHAnsi" w:hAnsiTheme="majorHAnsi" w:cstheme="majorHAnsi"/>
        </w:rPr>
        <w:t xml:space="preserve"> </w:t>
      </w:r>
      <w:proofErr w:type="spellStart"/>
      <w:r w:rsidRPr="00F946AC">
        <w:rPr>
          <w:rFonts w:asciiTheme="majorHAnsi" w:hAnsiTheme="majorHAnsi" w:cstheme="majorHAnsi"/>
        </w:rPr>
        <w:t>ou</w:t>
      </w:r>
      <w:proofErr w:type="spellEnd"/>
      <w:r w:rsidRPr="00F946AC">
        <w:rPr>
          <w:rFonts w:asciiTheme="majorHAnsi" w:hAnsiTheme="majorHAnsi" w:cstheme="majorHAnsi"/>
        </w:rPr>
        <w:t xml:space="preserve"> envies pour la suite de ta </w:t>
      </w:r>
      <w:proofErr w:type="gramStart"/>
      <w:r w:rsidRPr="00F946AC">
        <w:rPr>
          <w:rFonts w:asciiTheme="majorHAnsi" w:hAnsiTheme="majorHAnsi" w:cstheme="majorHAnsi"/>
        </w:rPr>
        <w:t>mission ?</w:t>
      </w:r>
      <w:proofErr w:type="gramEnd"/>
    </w:p>
    <w:p w:rsidR="00593753" w:rsidRPr="00F946AC" w:rsidRDefault="00EF1C1D" w:rsidP="00593753">
      <w:pPr>
        <w:pStyle w:val="Listepuces"/>
        <w:numPr>
          <w:ilvl w:val="0"/>
          <w:numId w:val="0"/>
        </w:numPr>
        <w:ind w:left="360" w:hanging="360"/>
        <w:rPr>
          <w:rFonts w:asciiTheme="majorHAnsi" w:hAnsiTheme="majorHAnsi" w:cstheme="majorHAnsi"/>
          <w:color w:val="984806" w:themeColor="accent6" w:themeShade="80"/>
        </w:rPr>
      </w:pPr>
      <w:r w:rsidRPr="00F946AC">
        <w:rPr>
          <w:rFonts w:asciiTheme="majorHAnsi" w:hAnsiTheme="majorHAnsi" w:cstheme="majorHAnsi"/>
          <w:color w:val="984806" w:themeColor="accent6" w:themeShade="80"/>
        </w:rPr>
        <w:t xml:space="preserve">Pas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d’envie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spéciale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mais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je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tiens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à faire </w:t>
      </w:r>
      <w:proofErr w:type="gramStart"/>
      <w:r w:rsidRPr="00F946AC">
        <w:rPr>
          <w:rFonts w:asciiTheme="majorHAnsi" w:hAnsiTheme="majorHAnsi" w:cstheme="majorHAnsi"/>
          <w:color w:val="984806" w:themeColor="accent6" w:themeShade="80"/>
        </w:rPr>
        <w:t>un</w:t>
      </w:r>
      <w:proofErr w:type="gram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BIG UP à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mes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spellStart"/>
      <w:r w:rsidR="00B739FC" w:rsidRPr="00F946AC">
        <w:rPr>
          <w:rFonts w:asciiTheme="majorHAnsi" w:hAnsiTheme="majorHAnsi" w:cstheme="majorHAnsi"/>
          <w:color w:val="984806" w:themeColor="accent6" w:themeShade="80"/>
        </w:rPr>
        <w:t>partenaires</w:t>
      </w:r>
      <w:proofErr w:type="spellEnd"/>
      <w:r w:rsidR="00B739FC" w:rsidRPr="00F946AC">
        <w:rPr>
          <w:rFonts w:asciiTheme="majorHAnsi" w:hAnsiTheme="majorHAnsi" w:cstheme="majorHAnsi"/>
          <w:color w:val="984806" w:themeColor="accent6" w:themeShade="80"/>
        </w:rPr>
        <w:t xml:space="preserve"> qui ne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m’ont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jamais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spellStart"/>
      <w:r w:rsidR="00B739FC" w:rsidRPr="00F946AC">
        <w:rPr>
          <w:rFonts w:asciiTheme="majorHAnsi" w:hAnsiTheme="majorHAnsi" w:cstheme="majorHAnsi"/>
          <w:color w:val="984806" w:themeColor="accent6" w:themeShade="80"/>
        </w:rPr>
        <w:t>lachés</w:t>
      </w:r>
      <w:proofErr w:type="spellEnd"/>
      <w:r w:rsidR="00B739FC" w:rsidRPr="00F946AC">
        <w:rPr>
          <w:rFonts w:asciiTheme="majorHAnsi" w:hAnsiTheme="majorHAnsi" w:cstheme="majorHAnsi"/>
          <w:color w:val="984806" w:themeColor="accent6" w:themeShade="80"/>
        </w:rPr>
        <w:t xml:space="preserve"> et </w:t>
      </w:r>
      <w:proofErr w:type="spellStart"/>
      <w:r w:rsidR="00B739FC" w:rsidRPr="00F946AC">
        <w:rPr>
          <w:rFonts w:asciiTheme="majorHAnsi" w:hAnsiTheme="majorHAnsi" w:cstheme="majorHAnsi"/>
          <w:color w:val="984806" w:themeColor="accent6" w:themeShade="80"/>
        </w:rPr>
        <w:t>m’apporte</w:t>
      </w:r>
      <w:proofErr w:type="spellEnd"/>
      <w:r w:rsidR="00B739FC" w:rsidRPr="00F946AC">
        <w:rPr>
          <w:rFonts w:asciiTheme="majorHAnsi" w:hAnsiTheme="majorHAnsi" w:cstheme="majorHAnsi"/>
          <w:color w:val="984806" w:themeColor="accent6" w:themeShade="80"/>
        </w:rPr>
        <w:t xml:space="preserve"> tout le temps de </w:t>
      </w:r>
      <w:proofErr w:type="spellStart"/>
      <w:r w:rsidR="00B739FC" w:rsidRPr="00F946AC">
        <w:rPr>
          <w:rFonts w:asciiTheme="majorHAnsi" w:hAnsiTheme="majorHAnsi" w:cstheme="majorHAnsi"/>
          <w:color w:val="984806" w:themeColor="accent6" w:themeShade="80"/>
        </w:rPr>
        <w:t>nouvelles</w:t>
      </w:r>
      <w:proofErr w:type="spellEnd"/>
      <w:r w:rsidR="00B739FC"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spellStart"/>
      <w:r w:rsidR="00B739FC" w:rsidRPr="00F946AC">
        <w:rPr>
          <w:rFonts w:asciiTheme="majorHAnsi" w:hAnsiTheme="majorHAnsi" w:cstheme="majorHAnsi"/>
          <w:color w:val="984806" w:themeColor="accent6" w:themeShade="80"/>
        </w:rPr>
        <w:t>personnes</w:t>
      </w:r>
      <w:proofErr w:type="spellEnd"/>
      <w:r w:rsidR="00B739FC" w:rsidRPr="00F946AC">
        <w:rPr>
          <w:rFonts w:asciiTheme="majorHAnsi" w:hAnsiTheme="majorHAnsi" w:cstheme="majorHAnsi"/>
          <w:color w:val="984806" w:themeColor="accent6" w:themeShade="80"/>
        </w:rPr>
        <w:t xml:space="preserve"> et qui me font la pub.</w:t>
      </w:r>
    </w:p>
    <w:p w:rsidR="00E61E08" w:rsidRPr="00F946AC" w:rsidRDefault="00593753">
      <w:pPr>
        <w:pStyle w:val="Titre1"/>
        <w:rPr>
          <w:rFonts w:cstheme="majorHAnsi"/>
        </w:rPr>
      </w:pPr>
      <w:r w:rsidRPr="00F946AC">
        <w:rPr>
          <w:rFonts w:cstheme="majorHAnsi"/>
        </w:rPr>
        <w:t>8. Pour finir…</w:t>
      </w:r>
    </w:p>
    <w:p w:rsidR="00E61E08" w:rsidRPr="00F946AC" w:rsidRDefault="00593753">
      <w:pPr>
        <w:pStyle w:val="Listepuces"/>
        <w:rPr>
          <w:rFonts w:asciiTheme="majorHAnsi" w:hAnsiTheme="majorHAnsi" w:cstheme="majorHAnsi"/>
        </w:rPr>
      </w:pPr>
      <w:r w:rsidRPr="00F946AC">
        <w:rPr>
          <w:rFonts w:asciiTheme="majorHAnsi" w:hAnsiTheme="majorHAnsi" w:cstheme="majorHAnsi"/>
        </w:rPr>
        <w:t xml:space="preserve">- Un mot ou une expression qui résume ton </w:t>
      </w:r>
      <w:proofErr w:type="gramStart"/>
      <w:r w:rsidRPr="00F946AC">
        <w:rPr>
          <w:rFonts w:asciiTheme="majorHAnsi" w:hAnsiTheme="majorHAnsi" w:cstheme="majorHAnsi"/>
        </w:rPr>
        <w:t>travail ?</w:t>
      </w:r>
      <w:proofErr w:type="gramEnd"/>
    </w:p>
    <w:p w:rsidR="002F2CC1" w:rsidRPr="00F946AC" w:rsidRDefault="002F2CC1" w:rsidP="002F2CC1">
      <w:pPr>
        <w:pStyle w:val="Listepuces"/>
        <w:numPr>
          <w:ilvl w:val="0"/>
          <w:numId w:val="0"/>
        </w:numPr>
        <w:rPr>
          <w:rFonts w:asciiTheme="majorHAnsi" w:hAnsiTheme="majorHAnsi" w:cstheme="majorHAnsi"/>
        </w:rPr>
      </w:pPr>
    </w:p>
    <w:p w:rsidR="00593753" w:rsidRPr="00F946AC" w:rsidRDefault="002F2CC1" w:rsidP="00593753">
      <w:pPr>
        <w:pStyle w:val="Listepuces"/>
        <w:numPr>
          <w:ilvl w:val="0"/>
          <w:numId w:val="0"/>
        </w:numPr>
        <w:ind w:left="360" w:hanging="360"/>
        <w:rPr>
          <w:rFonts w:asciiTheme="majorHAnsi" w:hAnsiTheme="majorHAnsi" w:cstheme="majorHAnsi"/>
          <w:color w:val="984806" w:themeColor="accent6" w:themeShade="80"/>
        </w:rPr>
      </w:pPr>
      <w:r w:rsidRPr="00F946AC">
        <w:rPr>
          <w:rFonts w:asciiTheme="majorHAnsi" w:hAnsiTheme="majorHAnsi" w:cstheme="majorHAnsi"/>
          <w:color w:val="984806" w:themeColor="accent6" w:themeShade="80"/>
        </w:rPr>
        <w:t xml:space="preserve">Les cookies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faut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pas les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acceptés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,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il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se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mangent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pas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eux</w:t>
      </w:r>
      <w:proofErr w:type="spellEnd"/>
      <w:r w:rsidR="00A233DC">
        <w:rPr>
          <w:rFonts w:asciiTheme="majorHAnsi" w:hAnsiTheme="majorHAnsi" w:cstheme="majorHAnsi"/>
          <w:color w:val="984806" w:themeColor="accent6" w:themeShade="80"/>
        </w:rPr>
        <w:t xml:space="preserve"> !</w:t>
      </w:r>
      <w:r w:rsidRPr="00F946AC">
        <w:rPr>
          <w:rFonts w:asciiTheme="majorHAnsi" w:hAnsiTheme="majorHAnsi" w:cstheme="majorHAnsi"/>
          <w:color w:val="984806" w:themeColor="accent6" w:themeShade="80"/>
        </w:rPr>
        <w:t xml:space="preserve"> … (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chaque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nouvelle session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d’atelier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il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y a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toujours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une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personne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qui me sort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cette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phrase)</w:t>
      </w:r>
    </w:p>
    <w:p w:rsidR="00EF1C1D" w:rsidRPr="00F946AC" w:rsidRDefault="00EF1C1D" w:rsidP="00593753">
      <w:pPr>
        <w:pStyle w:val="Listepuces"/>
        <w:numPr>
          <w:ilvl w:val="0"/>
          <w:numId w:val="0"/>
        </w:numPr>
        <w:ind w:left="360" w:hanging="360"/>
        <w:rPr>
          <w:rFonts w:asciiTheme="majorHAnsi" w:hAnsiTheme="majorHAnsi" w:cstheme="majorHAnsi"/>
        </w:rPr>
      </w:pPr>
    </w:p>
    <w:p w:rsidR="00E61E08" w:rsidRPr="00F946AC" w:rsidRDefault="00593753">
      <w:pPr>
        <w:pStyle w:val="Listepuces"/>
        <w:rPr>
          <w:rFonts w:asciiTheme="majorHAnsi" w:hAnsiTheme="majorHAnsi" w:cstheme="majorHAnsi"/>
        </w:rPr>
      </w:pPr>
      <w:r w:rsidRPr="00F946AC">
        <w:rPr>
          <w:rFonts w:asciiTheme="majorHAnsi" w:hAnsiTheme="majorHAnsi" w:cstheme="majorHAnsi"/>
        </w:rPr>
        <w:t xml:space="preserve">- Souhaites-tu ajouter quelque chose que nous n’avons pas </w:t>
      </w:r>
      <w:proofErr w:type="gramStart"/>
      <w:r w:rsidRPr="00F946AC">
        <w:rPr>
          <w:rFonts w:asciiTheme="majorHAnsi" w:hAnsiTheme="majorHAnsi" w:cstheme="majorHAnsi"/>
        </w:rPr>
        <w:t>abordé ?</w:t>
      </w:r>
      <w:proofErr w:type="gramEnd"/>
    </w:p>
    <w:p w:rsidR="00593753" w:rsidRPr="00F946AC" w:rsidRDefault="00593753" w:rsidP="00593753">
      <w:pPr>
        <w:pStyle w:val="Listepuces"/>
        <w:numPr>
          <w:ilvl w:val="0"/>
          <w:numId w:val="0"/>
        </w:numPr>
        <w:ind w:left="360" w:hanging="360"/>
        <w:rPr>
          <w:rFonts w:asciiTheme="majorHAnsi" w:hAnsiTheme="majorHAnsi" w:cstheme="majorHAnsi"/>
        </w:rPr>
      </w:pPr>
    </w:p>
    <w:p w:rsidR="00EF1C1D" w:rsidRPr="00F946AC" w:rsidRDefault="00EF1C1D" w:rsidP="00593753">
      <w:pPr>
        <w:pStyle w:val="Listepuces"/>
        <w:numPr>
          <w:ilvl w:val="0"/>
          <w:numId w:val="0"/>
        </w:numPr>
        <w:ind w:left="360" w:hanging="360"/>
        <w:rPr>
          <w:rFonts w:asciiTheme="majorHAnsi" w:hAnsiTheme="majorHAnsi" w:cstheme="majorHAnsi"/>
          <w:color w:val="984806" w:themeColor="accent6" w:themeShade="80"/>
        </w:rPr>
      </w:pP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Remerciements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à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mes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apprenants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pour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leur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proofErr w:type="spellStart"/>
      <w:r w:rsidRPr="00F946AC">
        <w:rPr>
          <w:rFonts w:asciiTheme="majorHAnsi" w:hAnsiTheme="majorHAnsi" w:cstheme="majorHAnsi"/>
          <w:color w:val="984806" w:themeColor="accent6" w:themeShade="80"/>
        </w:rPr>
        <w:t>bienveillance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t xml:space="preserve"> </w:t>
      </w:r>
      <w:r w:rsidR="00F946AC" w:rsidRPr="00F946AC">
        <w:rPr>
          <w:rFonts w:asciiTheme="majorHAnsi" w:hAnsiTheme="majorHAnsi" w:cstheme="majorHAnsi"/>
          <w:color w:val="984806" w:themeColor="accent6" w:themeShade="80"/>
        </w:rPr>
        <w:t xml:space="preserve">au </w:t>
      </w:r>
      <w:proofErr w:type="spellStart"/>
      <w:r w:rsidR="00F946AC" w:rsidRPr="00F946AC">
        <w:rPr>
          <w:rFonts w:asciiTheme="majorHAnsi" w:hAnsiTheme="majorHAnsi" w:cstheme="majorHAnsi"/>
          <w:color w:val="984806" w:themeColor="accent6" w:themeShade="80"/>
        </w:rPr>
        <w:t>quotidien</w:t>
      </w:r>
      <w:proofErr w:type="spellEnd"/>
      <w:r w:rsidRPr="00F946AC">
        <w:rPr>
          <w:rFonts w:asciiTheme="majorHAnsi" w:hAnsiTheme="majorHAnsi" w:cstheme="majorHAnsi"/>
          <w:color w:val="984806" w:themeColor="accent6" w:themeShade="80"/>
        </w:rPr>
        <w:sym w:font="Wingdings" w:char="F04A"/>
      </w:r>
    </w:p>
    <w:sectPr w:rsidR="00EF1C1D" w:rsidRPr="00F946AC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B0D" w:rsidRDefault="00513B0D" w:rsidP="00862EC9">
      <w:pPr>
        <w:spacing w:after="0" w:line="240" w:lineRule="auto"/>
      </w:pPr>
      <w:r>
        <w:separator/>
      </w:r>
    </w:p>
  </w:endnote>
  <w:endnote w:type="continuationSeparator" w:id="0">
    <w:p w:rsidR="00513B0D" w:rsidRDefault="00513B0D" w:rsidP="00862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EC9" w:rsidRDefault="00734F6E">
    <w:pPr>
      <w:pStyle w:val="Pieddepage"/>
    </w:pPr>
    <w:r>
      <w:rPr>
        <w:noProof/>
        <w:lang w:val="fr-FR" w:eastAsia="fr-F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2576195</wp:posOffset>
          </wp:positionH>
          <wp:positionV relativeFrom="paragraph">
            <wp:posOffset>-218440</wp:posOffset>
          </wp:positionV>
          <wp:extent cx="552450" cy="552450"/>
          <wp:effectExtent l="0" t="0" r="0" b="0"/>
          <wp:wrapSquare wrapText="bothSides"/>
          <wp:docPr id="3" name="Image 3" descr="LogoMediationNumeriq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ediationNumeriq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3230880</wp:posOffset>
          </wp:positionH>
          <wp:positionV relativeFrom="paragraph">
            <wp:posOffset>-218440</wp:posOffset>
          </wp:positionV>
          <wp:extent cx="511810" cy="559435"/>
          <wp:effectExtent l="0" t="0" r="2540" b="0"/>
          <wp:wrapSquare wrapText="bothSides"/>
          <wp:docPr id="2" name="Image 2" descr="Logo Coor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oor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3817620</wp:posOffset>
          </wp:positionH>
          <wp:positionV relativeFrom="paragraph">
            <wp:posOffset>-280035</wp:posOffset>
          </wp:positionV>
          <wp:extent cx="1651635" cy="621030"/>
          <wp:effectExtent l="0" t="0" r="5715" b="7620"/>
          <wp:wrapSquare wrapText="bothSides"/>
          <wp:docPr id="1" name="Image 1" descr="AN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C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635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B0D" w:rsidRDefault="00513B0D" w:rsidP="00862EC9">
      <w:pPr>
        <w:spacing w:after="0" w:line="240" w:lineRule="auto"/>
      </w:pPr>
      <w:r>
        <w:separator/>
      </w:r>
    </w:p>
  </w:footnote>
  <w:footnote w:type="continuationSeparator" w:id="0">
    <w:p w:rsidR="00513B0D" w:rsidRDefault="00513B0D" w:rsidP="00862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60CA7E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92E4D"/>
    <w:rsid w:val="00196096"/>
    <w:rsid w:val="0029639D"/>
    <w:rsid w:val="002F2CC1"/>
    <w:rsid w:val="00326F90"/>
    <w:rsid w:val="00513B0D"/>
    <w:rsid w:val="00593753"/>
    <w:rsid w:val="006676B2"/>
    <w:rsid w:val="00734F6E"/>
    <w:rsid w:val="007A3D12"/>
    <w:rsid w:val="007C71F8"/>
    <w:rsid w:val="00862EC9"/>
    <w:rsid w:val="00A233DC"/>
    <w:rsid w:val="00AA1D8D"/>
    <w:rsid w:val="00AB6DF9"/>
    <w:rsid w:val="00B47730"/>
    <w:rsid w:val="00B739FC"/>
    <w:rsid w:val="00CB0664"/>
    <w:rsid w:val="00E61E08"/>
    <w:rsid w:val="00EF1C1D"/>
    <w:rsid w:val="00EF3D28"/>
    <w:rsid w:val="00F413BB"/>
    <w:rsid w:val="00F946AC"/>
    <w:rsid w:val="00FB4E74"/>
    <w:rsid w:val="00FB7F6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00"/>
  <w15:docId w15:val="{672319A3-9DA2-4DB0-B7FD-492A8805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0EF588-B67D-47FD-A07C-0F3D31CA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757</Words>
  <Characters>4168</Characters>
  <Application>Microsoft Office Word</Application>
  <DocSecurity>4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VAN-GAVER Benoit</cp:lastModifiedBy>
  <cp:revision>2</cp:revision>
  <dcterms:created xsi:type="dcterms:W3CDTF">2025-06-12T10:18:00Z</dcterms:created>
  <dcterms:modified xsi:type="dcterms:W3CDTF">2025-06-12T10:18:00Z</dcterms:modified>
  <cp:category/>
</cp:coreProperties>
</file>